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C9854" w14:textId="0BDBA09A" w:rsidR="00B62FAF" w:rsidRPr="009B7DED" w:rsidRDefault="008B5B09" w:rsidP="008B5B09">
      <w:pPr>
        <w:pStyle w:val="Title"/>
        <w:jc w:val="center"/>
        <w:rPr>
          <w:rFonts w:ascii="Dubai Light" w:hAnsi="Dubai Light" w:cs="Dubai Light"/>
        </w:rPr>
      </w:pPr>
      <w:r w:rsidRPr="009B7DED">
        <w:rPr>
          <w:rFonts w:ascii="Dubai Light" w:hAnsi="Dubai Light" w:cs="Dubai Light"/>
          <w:noProof/>
        </w:rPr>
        <w:drawing>
          <wp:inline distT="0" distB="0" distL="0" distR="0" wp14:anchorId="03ACD943" wp14:editId="392D9580">
            <wp:extent cx="5758387" cy="8159115"/>
            <wp:effectExtent l="0" t="0" r="0" b="0"/>
            <wp:docPr id="1179259750" name="Picture 1" descr="A screenshot of a mobile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259750" name="Picture 1" descr="A screenshot of a mobile device&#10;&#10;AI-generated content may be incorrect."/>
                    <pic:cNvPicPr/>
                  </pic:nvPicPr>
                  <pic:blipFill rotWithShape="1">
                    <a:blip r:embed="rId6"/>
                    <a:srcRect l="30208" r="30093"/>
                    <a:stretch/>
                  </pic:blipFill>
                  <pic:spPr bwMode="auto">
                    <a:xfrm>
                      <a:off x="0" y="0"/>
                      <a:ext cx="5779092" cy="8188452"/>
                    </a:xfrm>
                    <a:prstGeom prst="rect">
                      <a:avLst/>
                    </a:prstGeom>
                    <a:ln>
                      <a:noFill/>
                    </a:ln>
                    <a:extLst>
                      <a:ext uri="{53640926-AAD7-44D8-BBD7-CCE9431645EC}">
                        <a14:shadowObscured xmlns:a14="http://schemas.microsoft.com/office/drawing/2010/main"/>
                      </a:ext>
                    </a:extLst>
                  </pic:spPr>
                </pic:pic>
              </a:graphicData>
            </a:graphic>
          </wp:inline>
        </w:drawing>
      </w:r>
      <w:r w:rsidR="00B62FAF" w:rsidRPr="009B7DED">
        <w:rPr>
          <w:rFonts w:ascii="Dubai Light" w:hAnsi="Dubai Light" w:cs="Dubai Light"/>
          <w:noProof/>
        </w:rPr>
        <w:lastRenderedPageBreak/>
        <w:drawing>
          <wp:inline distT="0" distB="0" distL="0" distR="0" wp14:anchorId="0ADF6FE8" wp14:editId="38D4C7E9">
            <wp:extent cx="2724150" cy="798958"/>
            <wp:effectExtent l="0" t="0" r="0" b="1270"/>
            <wp:docPr id="1768543549" name="Picture 1" descr="A logo with a diamo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543549" name="Picture 1" descr="A logo with a diamond&#10;&#10;AI-generated content may be incorrect."/>
                    <pic:cNvPicPr/>
                  </pic:nvPicPr>
                  <pic:blipFill>
                    <a:blip r:embed="rId7"/>
                    <a:stretch>
                      <a:fillRect/>
                    </a:stretch>
                  </pic:blipFill>
                  <pic:spPr>
                    <a:xfrm>
                      <a:off x="0" y="0"/>
                      <a:ext cx="2759019" cy="809185"/>
                    </a:xfrm>
                    <a:prstGeom prst="rect">
                      <a:avLst/>
                    </a:prstGeom>
                  </pic:spPr>
                </pic:pic>
              </a:graphicData>
            </a:graphic>
          </wp:inline>
        </w:drawing>
      </w:r>
    </w:p>
    <w:p w14:paraId="18FD9A59" w14:textId="77777777" w:rsidR="008B5B09" w:rsidRPr="009B7DED" w:rsidRDefault="008B5B09" w:rsidP="008B5B09">
      <w:pPr>
        <w:pStyle w:val="Title"/>
        <w:jc w:val="center"/>
        <w:rPr>
          <w:rFonts w:ascii="Dubai Light" w:hAnsi="Dubai Light" w:cs="Dubai Light"/>
          <w:color w:val="auto"/>
          <w:sz w:val="32"/>
          <w:szCs w:val="32"/>
        </w:rPr>
      </w:pPr>
    </w:p>
    <w:p w14:paraId="3D4961BF" w14:textId="7F41C3B3" w:rsidR="0082067D" w:rsidRPr="009B7DED" w:rsidRDefault="004B3E35" w:rsidP="008B5B09">
      <w:pPr>
        <w:pStyle w:val="Title"/>
        <w:jc w:val="center"/>
        <w:rPr>
          <w:rFonts w:ascii="Dubai Light" w:hAnsi="Dubai Light" w:cs="Dubai Light"/>
          <w:b/>
          <w:bCs/>
          <w:color w:val="948A54" w:themeColor="background2" w:themeShade="80"/>
          <w:sz w:val="28"/>
          <w:szCs w:val="28"/>
        </w:rPr>
      </w:pPr>
      <w:r w:rsidRPr="009B7DED">
        <w:rPr>
          <w:rFonts w:ascii="Dubai Light" w:hAnsi="Dubai Light" w:cs="Dubai Light"/>
          <w:b/>
          <w:bCs/>
          <w:color w:val="948A54" w:themeColor="background2" w:themeShade="80"/>
          <w:sz w:val="28"/>
          <w:szCs w:val="28"/>
        </w:rPr>
        <w:t>Teacher Guidanc</w:t>
      </w:r>
      <w:r w:rsidR="004E3609" w:rsidRPr="009B7DED">
        <w:rPr>
          <w:rFonts w:ascii="Dubai Light" w:hAnsi="Dubai Light" w:cs="Dubai Light"/>
          <w:b/>
          <w:bCs/>
          <w:color w:val="948A54" w:themeColor="background2" w:themeShade="80"/>
          <w:sz w:val="28"/>
          <w:szCs w:val="28"/>
        </w:rPr>
        <w:t>e Notes – The Ethical Stylist Workbook</w:t>
      </w:r>
    </w:p>
    <w:p w14:paraId="4337B22E" w14:textId="77777777" w:rsidR="0082067D" w:rsidRPr="009B7DED" w:rsidRDefault="004E3609" w:rsidP="004B3E35">
      <w:pPr>
        <w:pStyle w:val="Heading1"/>
        <w:jc w:val="both"/>
        <w:rPr>
          <w:rFonts w:ascii="Dubai Light" w:hAnsi="Dubai Light" w:cs="Dubai Light"/>
          <w:b w:val="0"/>
          <w:bCs w:val="0"/>
          <w:color w:val="auto"/>
        </w:rPr>
      </w:pPr>
      <w:r w:rsidRPr="009B7DED">
        <w:rPr>
          <w:rFonts w:ascii="Segoe UI Emoji" w:hAnsi="Segoe UI Emoji" w:cs="Segoe UI Emoji"/>
          <w:b w:val="0"/>
          <w:bCs w:val="0"/>
          <w:color w:val="auto"/>
        </w:rPr>
        <w:t>📘</w:t>
      </w:r>
      <w:r w:rsidRPr="009B7DED">
        <w:rPr>
          <w:rFonts w:ascii="Dubai Light" w:hAnsi="Dubai Light" w:cs="Dubai Light"/>
          <w:b w:val="0"/>
          <w:bCs w:val="0"/>
          <w:color w:val="auto"/>
        </w:rPr>
        <w:t xml:space="preserve"> </w:t>
      </w:r>
      <w:r w:rsidRPr="009B7DED">
        <w:rPr>
          <w:rFonts w:ascii="Dubai Light" w:hAnsi="Dubai Light" w:cs="Dubai Light"/>
          <w:color w:val="948A54" w:themeColor="background2" w:themeShade="80"/>
        </w:rPr>
        <w:t>About this Workbook</w:t>
      </w:r>
    </w:p>
    <w:p w14:paraId="4ABB67BA" w14:textId="77777777" w:rsidR="0082067D" w:rsidRPr="009B7DED" w:rsidRDefault="004E3609" w:rsidP="00147900">
      <w:pPr>
        <w:rPr>
          <w:rFonts w:ascii="Dubai Light" w:hAnsi="Dubai Light" w:cs="Dubai Light"/>
        </w:rPr>
      </w:pPr>
      <w:r w:rsidRPr="009B7DED">
        <w:rPr>
          <w:rFonts w:ascii="Dubai Light" w:hAnsi="Dubai Light" w:cs="Dubai Light"/>
        </w:rPr>
        <w:t>The Ethical Stylist Workbook is a flexible qualification resource that can be delivered in schools, sixth forms, PRUs, alternative provision, or through home learning. It covers barbering, hair, beauty, fashion styling, self-care, sustainability, and safeguarding awareness.</w:t>
      </w:r>
    </w:p>
    <w:p w14:paraId="12871C52" w14:textId="77777777" w:rsidR="0082067D" w:rsidRPr="009B7DED" w:rsidRDefault="004E3609" w:rsidP="00147900">
      <w:pPr>
        <w:rPr>
          <w:rFonts w:ascii="Dubai Light" w:hAnsi="Dubai Light" w:cs="Dubai Light"/>
        </w:rPr>
      </w:pPr>
      <w:r w:rsidRPr="009B7DED">
        <w:rPr>
          <w:rFonts w:ascii="Dubai Light" w:hAnsi="Dubai Light" w:cs="Dubai Light"/>
        </w:rPr>
        <w:t>No formal lesson planning is required. The workbook is designed to be self-guided with activities, reflection tasks, and verification charts. Any teacher, TA, or cover supervisor can deliver it using the guidance notes provided.</w:t>
      </w:r>
    </w:p>
    <w:p w14:paraId="64562FC8" w14:textId="77777777" w:rsidR="0082067D" w:rsidRPr="009B7DED" w:rsidRDefault="004E3609" w:rsidP="004B3E35">
      <w:pPr>
        <w:pStyle w:val="Heading1"/>
        <w:jc w:val="both"/>
        <w:rPr>
          <w:rFonts w:ascii="Dubai Light" w:hAnsi="Dubai Light" w:cs="Dubai Light"/>
          <w:b w:val="0"/>
          <w:bCs w:val="0"/>
          <w:color w:val="auto"/>
        </w:rPr>
      </w:pPr>
      <w:r w:rsidRPr="009B7DED">
        <w:rPr>
          <w:rFonts w:ascii="Segoe UI Emoji" w:hAnsi="Segoe UI Emoji" w:cs="Segoe UI Emoji"/>
          <w:b w:val="0"/>
          <w:bCs w:val="0"/>
          <w:color w:val="auto"/>
        </w:rPr>
        <w:t>📝</w:t>
      </w:r>
      <w:r w:rsidRPr="009B7DED">
        <w:rPr>
          <w:rFonts w:ascii="Dubai Light" w:hAnsi="Dubai Light" w:cs="Dubai Light"/>
          <w:b w:val="0"/>
          <w:bCs w:val="0"/>
          <w:color w:val="auto"/>
        </w:rPr>
        <w:t xml:space="preserve"> </w:t>
      </w:r>
      <w:r w:rsidRPr="009B7DED">
        <w:rPr>
          <w:rFonts w:ascii="Dubai Light" w:hAnsi="Dubai Light" w:cs="Dubai Light"/>
          <w:color w:val="948A54" w:themeColor="background2" w:themeShade="80"/>
        </w:rPr>
        <w:t>How to Deliver</w:t>
      </w:r>
    </w:p>
    <w:p w14:paraId="6CD21DF3" w14:textId="77777777" w:rsidR="00147900" w:rsidRPr="009B7DED" w:rsidRDefault="004E3609" w:rsidP="00147900">
      <w:pPr>
        <w:rPr>
          <w:rFonts w:ascii="Dubai Light" w:hAnsi="Dubai Light" w:cs="Dubai Light"/>
        </w:rPr>
      </w:pPr>
      <w:r w:rsidRPr="009B7DED">
        <w:rPr>
          <w:rFonts w:ascii="Dubai Light" w:hAnsi="Dubai Light" w:cs="Dubai Light"/>
        </w:rPr>
        <w:t>Each module should take around 45–60 minutes.</w:t>
      </w:r>
      <w:r w:rsidRPr="009B7DED">
        <w:rPr>
          <w:rFonts w:ascii="Dubai Light" w:hAnsi="Dubai Light" w:cs="Dubai Light"/>
        </w:rPr>
        <w:br/>
        <w:t>Learners may work independently, in pairs, or small groups.</w:t>
      </w:r>
      <w:r w:rsidRPr="009B7DED">
        <w:rPr>
          <w:rFonts w:ascii="Dubai Light" w:hAnsi="Dubai Light" w:cs="Dubai Light"/>
        </w:rPr>
        <w:br/>
        <w:t>Encourage discussion, creativity, and reflection.</w:t>
      </w:r>
      <w:r w:rsidRPr="009B7DED">
        <w:rPr>
          <w:rFonts w:ascii="Dubai Light" w:hAnsi="Dubai Light" w:cs="Dubai Light"/>
        </w:rPr>
        <w:br/>
        <w:t>At the end of each module, ensure learners complete their reflection questions and practical activities.</w:t>
      </w:r>
      <w:r w:rsidR="004B3E35" w:rsidRPr="009B7DED">
        <w:rPr>
          <w:rFonts w:ascii="Dubai Light" w:hAnsi="Dubai Light" w:cs="Dubai Light"/>
        </w:rPr>
        <w:t xml:space="preserve"> </w:t>
      </w:r>
      <w:r w:rsidRPr="009B7DED">
        <w:rPr>
          <w:rFonts w:ascii="Dubai Light" w:hAnsi="Dubai Light" w:cs="Dubai Light"/>
        </w:rPr>
        <w:t>Teachers/mentors should sign the Verification Chart once modules are complete.</w:t>
      </w:r>
    </w:p>
    <w:p w14:paraId="7B1A2D02" w14:textId="05794DC4" w:rsidR="00147900" w:rsidRPr="009B7DED" w:rsidRDefault="00147900" w:rsidP="00147900">
      <w:pPr>
        <w:rPr>
          <w:rFonts w:ascii="Dubai Light" w:hAnsi="Dubai Light" w:cs="Dubai Light"/>
          <w:b/>
          <w:bCs/>
          <w:color w:val="948A54" w:themeColor="background2" w:themeShade="80"/>
          <w:sz w:val="28"/>
          <w:szCs w:val="28"/>
        </w:rPr>
      </w:pPr>
      <w:r w:rsidRPr="009B7DED">
        <w:rPr>
          <w:rFonts w:ascii="Segoe UI Emoji" w:hAnsi="Segoe UI Emoji" w:cs="Segoe UI Emoji"/>
        </w:rPr>
        <w:t>📌</w:t>
      </w:r>
      <w:r w:rsidR="004E3609" w:rsidRPr="009B7DED">
        <w:rPr>
          <w:rFonts w:ascii="Dubai Light" w:hAnsi="Dubai Light" w:cs="Dubai Light"/>
          <w:b/>
          <w:bCs/>
          <w:color w:val="948A54" w:themeColor="background2" w:themeShade="80"/>
          <w:sz w:val="28"/>
          <w:szCs w:val="28"/>
        </w:rPr>
        <w:t>Key Notes for Teachers</w:t>
      </w:r>
    </w:p>
    <w:p w14:paraId="6E146B91" w14:textId="293BEDAF" w:rsidR="0082067D" w:rsidRPr="009B7DED" w:rsidRDefault="004E3609" w:rsidP="00147900">
      <w:pPr>
        <w:rPr>
          <w:rFonts w:ascii="Dubai Light" w:hAnsi="Dubai Light" w:cs="Dubai Light"/>
          <w:sz w:val="28"/>
          <w:szCs w:val="28"/>
        </w:rPr>
      </w:pPr>
      <w:r w:rsidRPr="009B7DED">
        <w:rPr>
          <w:rFonts w:ascii="Dubai Light" w:hAnsi="Dubai Light" w:cs="Dubai Light"/>
        </w:rPr>
        <w:t>Module 1 (Health &amp; Safety) and Module 2 (Client Care &amp; Communication) must be completed first.</w:t>
      </w:r>
      <w:r w:rsidRPr="009B7DED">
        <w:rPr>
          <w:rFonts w:ascii="Dubai Light" w:hAnsi="Dubai Light" w:cs="Dubai Light"/>
        </w:rPr>
        <w:br/>
        <w:t>Modules 3–12 can be completed in any order, depending on timetabling and learner needs.</w:t>
      </w:r>
      <w:r w:rsidRPr="009B7DED">
        <w:rPr>
          <w:rFonts w:ascii="Dubai Light" w:hAnsi="Dubai Light" w:cs="Dubai Light"/>
        </w:rPr>
        <w:br/>
        <w:t>Use the Post-it Note Recap reminders to check understanding and build continuity.</w:t>
      </w:r>
      <w:r w:rsidRPr="009B7DED">
        <w:rPr>
          <w:rFonts w:ascii="Dubai Light" w:hAnsi="Dubai Light" w:cs="Dubai Light"/>
        </w:rPr>
        <w:br/>
        <w:t>Practical tasks (e.g. barbering, nails, fashion design) can be adapted using mannequins, drawing templates, or low-cost materials if specialist tools are unavailable.</w:t>
      </w:r>
      <w:r w:rsidRPr="009B7DED">
        <w:rPr>
          <w:rFonts w:ascii="Dubai Light" w:hAnsi="Dubai Light" w:cs="Dubai Light"/>
        </w:rPr>
        <w:br/>
      </w:r>
      <w:r w:rsidRPr="009B7DED">
        <w:rPr>
          <w:rFonts w:ascii="Dubai Light" w:hAnsi="Dubai Light" w:cs="Dubai Light"/>
        </w:rPr>
        <w:lastRenderedPageBreak/>
        <w:t>Safeguarding and ethical principles (body shaming, sustainability, self-care) should be reinforced in every session.</w:t>
      </w:r>
    </w:p>
    <w:p w14:paraId="206F8C51" w14:textId="77777777" w:rsidR="0082067D" w:rsidRPr="009B7DED" w:rsidRDefault="004E3609">
      <w:pPr>
        <w:pStyle w:val="Heading1"/>
        <w:rPr>
          <w:rFonts w:ascii="Dubai Light" w:hAnsi="Dubai Light" w:cs="Dubai Light"/>
        </w:rPr>
      </w:pPr>
      <w:r w:rsidRPr="009B7DED">
        <w:rPr>
          <w:rFonts w:ascii="Segoe UI Emoji" w:hAnsi="Segoe UI Emoji" w:cs="Segoe UI Emoji"/>
        </w:rPr>
        <w:t>✅</w:t>
      </w:r>
      <w:r w:rsidRPr="009B7DED">
        <w:rPr>
          <w:rFonts w:ascii="Dubai Light" w:hAnsi="Dubai Light" w:cs="Dubai Light"/>
        </w:rPr>
        <w:t xml:space="preserve"> </w:t>
      </w:r>
      <w:r w:rsidRPr="009B7DED">
        <w:rPr>
          <w:rFonts w:ascii="Dubai Light" w:hAnsi="Dubai Light" w:cs="Dubai Light"/>
          <w:b w:val="0"/>
          <w:bCs w:val="0"/>
          <w:color w:val="auto"/>
        </w:rPr>
        <w:t>Assessment &amp; Verification</w:t>
      </w:r>
    </w:p>
    <w:p w14:paraId="7266D5F7" w14:textId="77777777" w:rsidR="0082067D" w:rsidRPr="009B7DED" w:rsidRDefault="004E3609">
      <w:pPr>
        <w:rPr>
          <w:rFonts w:ascii="Dubai Light" w:hAnsi="Dubai Light" w:cs="Dubai Light"/>
        </w:rPr>
      </w:pPr>
      <w:r w:rsidRPr="009B7DED">
        <w:rPr>
          <w:rFonts w:ascii="Dubai Light" w:hAnsi="Dubai Light" w:cs="Dubai Light"/>
        </w:rPr>
        <w:t>Assessment is built into the workbook through reflection tasks, quizzes, and creative activities. Teachers do not need to create separate assessments. Verification is completed using the Verification Chart at the back of the workbook.</w:t>
      </w:r>
    </w:p>
    <w:p w14:paraId="6E2B5D10" w14:textId="42FE0281" w:rsidR="0082067D" w:rsidRPr="009B7DED" w:rsidRDefault="004E3609" w:rsidP="00147900">
      <w:pPr>
        <w:rPr>
          <w:rFonts w:ascii="Dubai Light" w:hAnsi="Dubai Light" w:cs="Dubai Light"/>
        </w:rPr>
      </w:pPr>
      <w:r w:rsidRPr="009B7DED">
        <w:rPr>
          <w:rFonts w:ascii="Dubai Light" w:hAnsi="Dubai Light" w:cs="Dubai Light"/>
        </w:rPr>
        <w:t>Only the completed Verification Chart needs to be returned to GESCLA for certification.</w:t>
      </w:r>
      <w:r w:rsidRPr="009B7DED">
        <w:rPr>
          <w:rFonts w:ascii="Dubai Light" w:hAnsi="Dubai Light" w:cs="Dubai Light"/>
        </w:rPr>
        <w:br/>
        <w:t>GESCLA may request sample pages for quality assurance.</w:t>
      </w:r>
      <w:r w:rsidRPr="009B7DED">
        <w:rPr>
          <w:rFonts w:ascii="Dubai Light" w:hAnsi="Dubai Light" w:cs="Dubai Light"/>
        </w:rPr>
        <w:br/>
        <w:t>Each learner will then be issued an Accredited Certificate of Achievement (ABT &amp; IPHM).</w:t>
      </w:r>
    </w:p>
    <w:p w14:paraId="109E243A" w14:textId="77777777" w:rsidR="0082067D" w:rsidRPr="009B7DED" w:rsidRDefault="004E3609">
      <w:pPr>
        <w:pStyle w:val="Heading1"/>
        <w:rPr>
          <w:rFonts w:ascii="Dubai Light" w:hAnsi="Dubai Light" w:cs="Dubai Light"/>
        </w:rPr>
      </w:pPr>
      <w:r w:rsidRPr="009B7DED">
        <w:rPr>
          <w:rFonts w:ascii="Segoe UI Emoji" w:hAnsi="Segoe UI Emoji" w:cs="Segoe UI Emoji"/>
        </w:rPr>
        <w:t>🌟</w:t>
      </w:r>
      <w:r w:rsidRPr="009B7DED">
        <w:rPr>
          <w:rFonts w:ascii="Dubai Light" w:hAnsi="Dubai Light" w:cs="Dubai Light"/>
        </w:rPr>
        <w:t xml:space="preserve"> </w:t>
      </w:r>
      <w:r w:rsidRPr="009B7DED">
        <w:rPr>
          <w:rFonts w:ascii="Dubai Light" w:hAnsi="Dubai Light" w:cs="Dubai Light"/>
          <w:b w:val="0"/>
          <w:bCs w:val="0"/>
          <w:color w:val="auto"/>
        </w:rPr>
        <w:t>Tips for Successful Delivery</w:t>
      </w:r>
    </w:p>
    <w:p w14:paraId="1DE090D3" w14:textId="77777777" w:rsidR="0082067D" w:rsidRPr="009B7DED" w:rsidRDefault="004E3609" w:rsidP="00147900">
      <w:pPr>
        <w:rPr>
          <w:rFonts w:ascii="Dubai Light" w:hAnsi="Dubai Light" w:cs="Dubai Light"/>
        </w:rPr>
      </w:pPr>
      <w:r w:rsidRPr="009B7DED">
        <w:rPr>
          <w:rFonts w:ascii="Dubai Light" w:hAnsi="Dubai Light" w:cs="Dubai Light"/>
        </w:rPr>
        <w:t>- Allow learners to showcase their creativity through posters, mood boards, and styling templates.</w:t>
      </w:r>
      <w:r w:rsidRPr="009B7DED">
        <w:rPr>
          <w:rFonts w:ascii="Dubai Light" w:hAnsi="Dubai Light" w:cs="Dubai Light"/>
        </w:rPr>
        <w:br/>
        <w:t>- Encourage positive feedback between peers to build confidence.</w:t>
      </w:r>
      <w:r w:rsidRPr="009B7DED">
        <w:rPr>
          <w:rFonts w:ascii="Dubai Light" w:hAnsi="Dubai Light" w:cs="Dubai Light"/>
        </w:rPr>
        <w:br/>
        <w:t>- Emphasise ethical and safeguarding values throughout.</w:t>
      </w:r>
      <w:r w:rsidRPr="009B7DED">
        <w:rPr>
          <w:rFonts w:ascii="Dubai Light" w:hAnsi="Dubai Light" w:cs="Dubai Light"/>
        </w:rPr>
        <w:br/>
        <w:t>- Link activities to real-world careers (barbering, beauty retail, sustainable fashion, entrepreneurship).</w:t>
      </w:r>
    </w:p>
    <w:p w14:paraId="502E6AEA" w14:textId="77777777" w:rsidR="004B3E35" w:rsidRPr="009B7DED" w:rsidRDefault="004B3E35">
      <w:pPr>
        <w:rPr>
          <w:rFonts w:ascii="Dubai Light" w:hAnsi="Dubai Light" w:cs="Dubai Light"/>
        </w:rPr>
      </w:pPr>
    </w:p>
    <w:p w14:paraId="65D10057" w14:textId="77777777" w:rsidR="004B3E35" w:rsidRDefault="004B3E35"/>
    <w:p w14:paraId="0C165E25" w14:textId="77777777" w:rsidR="004B3E35" w:rsidRDefault="004B3E35"/>
    <w:p w14:paraId="4B981EE9" w14:textId="77777777" w:rsidR="004B3E35" w:rsidRDefault="004B3E35"/>
    <w:p w14:paraId="1CEACB70" w14:textId="77777777" w:rsidR="004B3E35" w:rsidRDefault="004B3E35"/>
    <w:p w14:paraId="57D0DBC3" w14:textId="77777777" w:rsidR="004B3E35" w:rsidRDefault="004B3E35"/>
    <w:p w14:paraId="1DC74DD3" w14:textId="77777777" w:rsidR="004B3E35" w:rsidRDefault="004B3E35"/>
    <w:p w14:paraId="57D05D3F" w14:textId="77777777" w:rsidR="004B3E35" w:rsidRDefault="004B3E35"/>
    <w:p w14:paraId="76898735" w14:textId="77777777" w:rsidR="009B7DED" w:rsidRDefault="00E22B9F" w:rsidP="009B7DED">
      <w:pPr>
        <w:jc w:val="center"/>
        <w:rPr>
          <w:rFonts w:ascii="Dubai Light" w:hAnsi="Dubai Light" w:cs="Dubai Light"/>
          <w:b/>
          <w:bCs/>
          <w:color w:val="948A54" w:themeColor="background2" w:themeShade="80"/>
          <w:sz w:val="28"/>
          <w:szCs w:val="28"/>
        </w:rPr>
      </w:pPr>
      <w:r w:rsidRPr="00210AA6">
        <w:rPr>
          <w:noProof/>
          <w:color w:val="948A54" w:themeColor="background2" w:themeShade="80"/>
        </w:rPr>
        <w:lastRenderedPageBreak/>
        <w:drawing>
          <wp:inline distT="0" distB="0" distL="0" distR="0" wp14:anchorId="52D21F87" wp14:editId="621067EA">
            <wp:extent cx="2679700" cy="785921"/>
            <wp:effectExtent l="0" t="0" r="0" b="0"/>
            <wp:docPr id="610017156" name="Picture 1" descr="A logo with a diamo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13500" name="Picture 1" descr="A logo with a diamond&#10;&#10;AI-generated content may be incorrect."/>
                    <pic:cNvPicPr/>
                  </pic:nvPicPr>
                  <pic:blipFill>
                    <a:blip r:embed="rId7"/>
                    <a:stretch>
                      <a:fillRect/>
                    </a:stretch>
                  </pic:blipFill>
                  <pic:spPr>
                    <a:xfrm>
                      <a:off x="0" y="0"/>
                      <a:ext cx="2696430" cy="790828"/>
                    </a:xfrm>
                    <a:prstGeom prst="rect">
                      <a:avLst/>
                    </a:prstGeom>
                  </pic:spPr>
                </pic:pic>
              </a:graphicData>
            </a:graphic>
          </wp:inline>
        </w:drawing>
      </w:r>
    </w:p>
    <w:p w14:paraId="0C9D3F3C" w14:textId="3A695909" w:rsidR="00E22B9F" w:rsidRPr="009B7DED" w:rsidRDefault="00E22B9F" w:rsidP="009B7DED">
      <w:pPr>
        <w:jc w:val="center"/>
        <w:rPr>
          <w:rFonts w:ascii="Dubai Light" w:hAnsi="Dubai Light" w:cs="Dubai Light"/>
          <w:b/>
          <w:bCs/>
          <w:sz w:val="24"/>
          <w:szCs w:val="24"/>
        </w:rPr>
      </w:pPr>
      <w:r w:rsidRPr="009B7DED">
        <w:rPr>
          <w:rFonts w:ascii="Dubai Light" w:hAnsi="Dubai Light" w:cs="Dubai Light"/>
          <w:b/>
          <w:bCs/>
          <w:color w:val="948A54" w:themeColor="background2" w:themeShade="80"/>
          <w:sz w:val="24"/>
          <w:szCs w:val="24"/>
        </w:rPr>
        <w:t xml:space="preserve">Student </w:t>
      </w:r>
      <w:r w:rsidR="004B3E35" w:rsidRPr="009B7DED">
        <w:rPr>
          <w:rFonts w:ascii="Dubai Light" w:hAnsi="Dubai Light" w:cs="Dubai Light"/>
          <w:b/>
          <w:bCs/>
          <w:color w:val="948A54" w:themeColor="background2" w:themeShade="80"/>
          <w:sz w:val="24"/>
          <w:szCs w:val="24"/>
        </w:rPr>
        <w:t>Kits</w:t>
      </w:r>
    </w:p>
    <w:p w14:paraId="1CA37120" w14:textId="77777777" w:rsidR="004B3E35" w:rsidRPr="009B7DED" w:rsidRDefault="004B3E35" w:rsidP="009B7DED">
      <w:pPr>
        <w:jc w:val="both"/>
        <w:rPr>
          <w:rFonts w:ascii="Dubai Light" w:hAnsi="Dubai Light" w:cs="Dubai Light"/>
          <w:lang w:val="en-GB"/>
        </w:rPr>
      </w:pPr>
      <w:r w:rsidRPr="004B3E35">
        <w:rPr>
          <w:rFonts w:ascii="Dubai Light" w:hAnsi="Dubai Light" w:cs="Dubai Light"/>
          <w:lang w:val="en-GB"/>
        </w:rPr>
        <w:t xml:space="preserve">All activities can be adapted with basic classroom materials if specialist items aren’t available. Explore Amazon and High Street stores for cost effective add </w:t>
      </w:r>
      <w:r w:rsidRPr="009B7DED">
        <w:rPr>
          <w:rFonts w:ascii="Dubai Light" w:hAnsi="Dubai Light" w:cs="Dubai Light"/>
          <w:lang w:val="en-GB"/>
        </w:rPr>
        <w:t>On’s</w:t>
      </w:r>
      <w:r w:rsidRPr="004B3E35">
        <w:rPr>
          <w:rFonts w:ascii="Dubai Light" w:hAnsi="Dubai Light" w:cs="Dubai Light"/>
          <w:lang w:val="en-GB"/>
        </w:rPr>
        <w:t xml:space="preserve"> if necessary. Teachers/TAs can supervise, no specialist beauty qualifications are required. Schools can start small (basic nail kits, mannequins, face masks) and build up resources as needed. These items support learners in completing practical activities across modules. Schools can adapt to what they already have.</w:t>
      </w:r>
    </w:p>
    <w:p w14:paraId="6016D5AF" w14:textId="160FA5F4" w:rsidR="004B3E35" w:rsidRPr="004B3E35" w:rsidRDefault="004B3E35" w:rsidP="004B3E35">
      <w:pPr>
        <w:rPr>
          <w:rFonts w:ascii="Dubai Light" w:hAnsi="Dubai Light" w:cs="Dubai Light"/>
          <w:b/>
          <w:bCs/>
          <w:color w:val="948A54" w:themeColor="background2" w:themeShade="80"/>
          <w:lang w:val="en-GB"/>
        </w:rPr>
      </w:pPr>
      <w:r w:rsidRPr="004B3E35">
        <w:rPr>
          <w:rFonts w:ascii="Dubai Light" w:hAnsi="Dubai Light" w:cs="Dubai Light"/>
          <w:b/>
          <w:bCs/>
          <w:color w:val="948A54" w:themeColor="background2" w:themeShade="80"/>
          <w:lang w:val="en-GB"/>
        </w:rPr>
        <w:t>Barbering &amp; Hair</w:t>
      </w:r>
    </w:p>
    <w:p w14:paraId="67107769" w14:textId="77777777" w:rsidR="004B3E35" w:rsidRPr="004B3E35" w:rsidRDefault="004B3E35" w:rsidP="004B3E35">
      <w:pPr>
        <w:numPr>
          <w:ilvl w:val="0"/>
          <w:numId w:val="10"/>
        </w:numPr>
        <w:rPr>
          <w:rFonts w:ascii="Dubai Light" w:hAnsi="Dubai Light" w:cs="Dubai Light"/>
          <w:lang w:val="en-GB"/>
        </w:rPr>
      </w:pPr>
      <w:r w:rsidRPr="004B3E35">
        <w:rPr>
          <w:rFonts w:ascii="Dubai Light" w:hAnsi="Dubai Light" w:cs="Dubai Light"/>
          <w:lang w:val="en-GB"/>
        </w:rPr>
        <w:t>Training scissors (safety scissors acceptable for enrichment groups)</w:t>
      </w:r>
    </w:p>
    <w:p w14:paraId="7DC1D301" w14:textId="77777777" w:rsidR="004B3E35" w:rsidRPr="004B3E35" w:rsidRDefault="004B3E35" w:rsidP="004B3E35">
      <w:pPr>
        <w:numPr>
          <w:ilvl w:val="0"/>
          <w:numId w:val="10"/>
        </w:numPr>
        <w:rPr>
          <w:rFonts w:ascii="Dubai Light" w:hAnsi="Dubai Light" w:cs="Dubai Light"/>
          <w:lang w:val="en-GB"/>
        </w:rPr>
      </w:pPr>
      <w:r w:rsidRPr="004B3E35">
        <w:rPr>
          <w:rFonts w:ascii="Dubai Light" w:hAnsi="Dubai Light" w:cs="Dubai Light"/>
          <w:lang w:val="en-GB"/>
        </w:rPr>
        <w:t>Clippers (5 classroom sets or teacher demo)</w:t>
      </w:r>
    </w:p>
    <w:p w14:paraId="0FC8C1BB" w14:textId="77777777" w:rsidR="004B3E35" w:rsidRPr="004B3E35" w:rsidRDefault="004B3E35" w:rsidP="004B3E35">
      <w:pPr>
        <w:numPr>
          <w:ilvl w:val="0"/>
          <w:numId w:val="10"/>
        </w:numPr>
        <w:rPr>
          <w:rFonts w:ascii="Dubai Light" w:hAnsi="Dubai Light" w:cs="Dubai Light"/>
          <w:lang w:val="en-GB"/>
        </w:rPr>
      </w:pPr>
      <w:r w:rsidRPr="004B3E35">
        <w:rPr>
          <w:rFonts w:ascii="Dubai Light" w:hAnsi="Dubai Light" w:cs="Dubai Light"/>
          <w:lang w:val="en-GB"/>
        </w:rPr>
        <w:t>Combs and sectioning clips</w:t>
      </w:r>
    </w:p>
    <w:p w14:paraId="23BCD9DC" w14:textId="77777777" w:rsidR="004B3E35" w:rsidRPr="004B3E35" w:rsidRDefault="004B3E35" w:rsidP="004B3E35">
      <w:pPr>
        <w:numPr>
          <w:ilvl w:val="0"/>
          <w:numId w:val="10"/>
        </w:numPr>
        <w:rPr>
          <w:rFonts w:ascii="Dubai Light" w:hAnsi="Dubai Light" w:cs="Dubai Light"/>
          <w:lang w:val="en-GB"/>
        </w:rPr>
      </w:pPr>
      <w:r w:rsidRPr="004B3E35">
        <w:rPr>
          <w:rFonts w:ascii="Dubai Light" w:hAnsi="Dubai Light" w:cs="Dubai Light"/>
          <w:lang w:val="en-GB"/>
        </w:rPr>
        <w:t>Spray bottles (water only)</w:t>
      </w:r>
    </w:p>
    <w:p w14:paraId="1EFE85DF" w14:textId="77777777" w:rsidR="004B3E35" w:rsidRPr="004B3E35" w:rsidRDefault="004B3E35" w:rsidP="004B3E35">
      <w:pPr>
        <w:numPr>
          <w:ilvl w:val="0"/>
          <w:numId w:val="10"/>
        </w:numPr>
        <w:rPr>
          <w:rFonts w:ascii="Dubai Light" w:hAnsi="Dubai Light" w:cs="Dubai Light"/>
          <w:lang w:val="en-GB"/>
        </w:rPr>
      </w:pPr>
      <w:r w:rsidRPr="004B3E35">
        <w:rPr>
          <w:rFonts w:ascii="Dubai Light" w:hAnsi="Dubai Light" w:cs="Dubai Light"/>
          <w:lang w:val="en-GB"/>
        </w:rPr>
        <w:t xml:space="preserve">Mannequin training heads (male &amp; female) </w:t>
      </w:r>
      <w:proofErr w:type="gramStart"/>
      <w:r w:rsidRPr="004B3E35">
        <w:rPr>
          <w:rFonts w:ascii="Dubai Light" w:hAnsi="Dubai Light" w:cs="Dubai Light"/>
          <w:lang w:val="en-GB"/>
        </w:rPr>
        <w:t>( 2</w:t>
      </w:r>
      <w:proofErr w:type="gramEnd"/>
      <w:r w:rsidRPr="004B3E35">
        <w:rPr>
          <w:rFonts w:ascii="Dubai Light" w:hAnsi="Dubai Light" w:cs="Dubai Light"/>
          <w:lang w:val="en-GB"/>
        </w:rPr>
        <w:t xml:space="preserve"> bald for line up and hair fibre practice)</w:t>
      </w:r>
    </w:p>
    <w:p w14:paraId="2562714A" w14:textId="77777777" w:rsidR="004B3E35" w:rsidRPr="004B3E35" w:rsidRDefault="004B3E35" w:rsidP="004B3E35">
      <w:pPr>
        <w:numPr>
          <w:ilvl w:val="0"/>
          <w:numId w:val="10"/>
        </w:numPr>
        <w:rPr>
          <w:rFonts w:ascii="Dubai Light" w:hAnsi="Dubai Light" w:cs="Dubai Light"/>
          <w:lang w:val="en-GB"/>
        </w:rPr>
      </w:pPr>
      <w:r w:rsidRPr="004B3E35">
        <w:rPr>
          <w:rFonts w:ascii="Dubai Light" w:hAnsi="Dubai Light" w:cs="Dubai Light"/>
          <w:lang w:val="en-GB"/>
        </w:rPr>
        <w:t>Neck brushes / small hand brushes (check clipper kits as included free)</w:t>
      </w:r>
    </w:p>
    <w:p w14:paraId="4CA0DCFA" w14:textId="77777777" w:rsidR="004B3E35" w:rsidRPr="004B3E35" w:rsidRDefault="004B3E35" w:rsidP="004B3E35">
      <w:pPr>
        <w:numPr>
          <w:ilvl w:val="0"/>
          <w:numId w:val="10"/>
        </w:numPr>
        <w:rPr>
          <w:rFonts w:ascii="Dubai Light" w:hAnsi="Dubai Light" w:cs="Dubai Light"/>
          <w:lang w:val="en-GB"/>
        </w:rPr>
      </w:pPr>
      <w:r w:rsidRPr="004B3E35">
        <w:rPr>
          <w:rFonts w:ascii="Dubai Light" w:hAnsi="Dubai Light" w:cs="Dubai Light"/>
          <w:lang w:val="en-GB"/>
        </w:rPr>
        <w:t>Barber Cape / Gown (check clipper kits as included free)</w:t>
      </w:r>
    </w:p>
    <w:p w14:paraId="524A4C65" w14:textId="77777777" w:rsidR="004B3E35" w:rsidRPr="004B3E35" w:rsidRDefault="004B3E35" w:rsidP="004B3E35">
      <w:pPr>
        <w:numPr>
          <w:ilvl w:val="0"/>
          <w:numId w:val="10"/>
        </w:numPr>
        <w:rPr>
          <w:rFonts w:ascii="Dubai Light" w:hAnsi="Dubai Light" w:cs="Dubai Light"/>
          <w:lang w:val="en-GB"/>
        </w:rPr>
      </w:pPr>
      <w:r w:rsidRPr="004B3E35">
        <w:rPr>
          <w:rFonts w:ascii="Dubai Light" w:hAnsi="Dubai Light" w:cs="Dubai Light"/>
          <w:lang w:val="en-GB"/>
        </w:rPr>
        <w:t>Hair Rollers / Flexi Rods – for creative styling (optional but fun)</w:t>
      </w:r>
    </w:p>
    <w:p w14:paraId="076195E9" w14:textId="77777777" w:rsidR="004B3E35" w:rsidRPr="004B3E35" w:rsidRDefault="004B3E35" w:rsidP="004B3E35">
      <w:pPr>
        <w:numPr>
          <w:ilvl w:val="0"/>
          <w:numId w:val="10"/>
        </w:numPr>
        <w:rPr>
          <w:rFonts w:ascii="Dubai Light" w:hAnsi="Dubai Light" w:cs="Dubai Light"/>
          <w:lang w:val="en-GB"/>
        </w:rPr>
      </w:pPr>
      <w:r w:rsidRPr="004B3E35">
        <w:rPr>
          <w:rFonts w:ascii="Dubai Light" w:hAnsi="Dubai Light" w:cs="Dubai Light"/>
          <w:lang w:val="en-GB"/>
        </w:rPr>
        <w:t>Barber Comb Set (different sizes, especially for fades)</w:t>
      </w:r>
    </w:p>
    <w:p w14:paraId="45C0CF9B" w14:textId="77777777" w:rsidR="004B3E35" w:rsidRPr="009B7DED" w:rsidRDefault="004B3E35" w:rsidP="004B3E35">
      <w:pPr>
        <w:pStyle w:val="ListParagraph"/>
        <w:numPr>
          <w:ilvl w:val="0"/>
          <w:numId w:val="10"/>
        </w:numPr>
        <w:rPr>
          <w:rFonts w:ascii="Dubai Light" w:hAnsi="Dubai Light" w:cs="Dubai Light"/>
          <w:lang w:val="en-GB"/>
        </w:rPr>
      </w:pPr>
      <w:r w:rsidRPr="009B7DED">
        <w:rPr>
          <w:rFonts w:ascii="Dubai Light" w:hAnsi="Dubai Light" w:cs="Dubai Light"/>
          <w:lang w:val="en-GB"/>
        </w:rPr>
        <w:t>Styling Products Variety – mousse, serum, leave-in conditioner (so learners see different types)</w:t>
      </w:r>
    </w:p>
    <w:p w14:paraId="2DA1D8BC" w14:textId="7F055DC5" w:rsidR="004B3E35" w:rsidRPr="009B7DED" w:rsidRDefault="004B3E35" w:rsidP="004B3E35">
      <w:pPr>
        <w:numPr>
          <w:ilvl w:val="0"/>
          <w:numId w:val="11"/>
        </w:numPr>
        <w:rPr>
          <w:rFonts w:ascii="Dubai Light" w:hAnsi="Dubai Light" w:cs="Dubai Light"/>
          <w:lang w:val="en-GB"/>
        </w:rPr>
      </w:pPr>
      <w:r w:rsidRPr="004B3E35">
        <w:rPr>
          <w:rFonts w:ascii="Dubai Light" w:hAnsi="Dubai Light" w:cs="Dubai Light"/>
          <w:lang w:val="en-GB"/>
        </w:rPr>
        <w:t>Hair Dryer, straighteners, Curling Iron</w:t>
      </w:r>
    </w:p>
    <w:p w14:paraId="110970BC" w14:textId="77777777" w:rsidR="009B7DED" w:rsidRDefault="004B3E35" w:rsidP="004B3E35">
      <w:pPr>
        <w:rPr>
          <w:rFonts w:ascii="Dubai Light" w:hAnsi="Dubai Light" w:cs="Dubai Light"/>
          <w:b/>
          <w:bCs/>
          <w:color w:val="948A54" w:themeColor="background2" w:themeShade="80"/>
          <w:lang w:val="en-GB"/>
        </w:rPr>
      </w:pPr>
      <w:r w:rsidRPr="004B3E35">
        <w:rPr>
          <w:rFonts w:ascii="Dubai Light" w:hAnsi="Dubai Light" w:cs="Dubai Light"/>
          <w:b/>
          <w:bCs/>
          <w:color w:val="948A54" w:themeColor="background2" w:themeShade="80"/>
          <w:lang w:val="en-GB"/>
        </w:rPr>
        <w:t xml:space="preserve"> </w:t>
      </w:r>
    </w:p>
    <w:p w14:paraId="5EE87F28" w14:textId="4AFAC2A1" w:rsidR="004B3E35" w:rsidRPr="004B3E35" w:rsidRDefault="004B3E35" w:rsidP="004B3E35">
      <w:pPr>
        <w:rPr>
          <w:rFonts w:ascii="Dubai Light" w:hAnsi="Dubai Light" w:cs="Dubai Light"/>
          <w:b/>
          <w:bCs/>
          <w:color w:val="948A54" w:themeColor="background2" w:themeShade="80"/>
          <w:lang w:val="en-GB"/>
        </w:rPr>
      </w:pPr>
      <w:r w:rsidRPr="004B3E35">
        <w:rPr>
          <w:rFonts w:ascii="Dubai Light" w:hAnsi="Dubai Light" w:cs="Dubai Light"/>
          <w:b/>
          <w:bCs/>
          <w:color w:val="948A54" w:themeColor="background2" w:themeShade="80"/>
          <w:lang w:val="en-GB"/>
        </w:rPr>
        <w:lastRenderedPageBreak/>
        <w:t>Beauty &amp; Self-Care</w:t>
      </w:r>
    </w:p>
    <w:p w14:paraId="18631BD1" w14:textId="77777777" w:rsidR="004B3E35" w:rsidRPr="004B3E35" w:rsidRDefault="004B3E35" w:rsidP="004B3E35">
      <w:pPr>
        <w:numPr>
          <w:ilvl w:val="0"/>
          <w:numId w:val="11"/>
        </w:numPr>
        <w:rPr>
          <w:rFonts w:ascii="Dubai Light" w:hAnsi="Dubai Light" w:cs="Dubai Light"/>
          <w:lang w:val="en-GB"/>
        </w:rPr>
      </w:pPr>
      <w:r w:rsidRPr="004B3E35">
        <w:rPr>
          <w:rFonts w:ascii="Dubai Light" w:hAnsi="Dubai Light" w:cs="Dubai Light"/>
          <w:lang w:val="en-GB"/>
        </w:rPr>
        <w:t>Nail files &amp; buffers (1 per learner)</w:t>
      </w:r>
    </w:p>
    <w:p w14:paraId="7336547A" w14:textId="77512BDF" w:rsidR="004B3E35" w:rsidRPr="009B7DED" w:rsidRDefault="004B3E35" w:rsidP="009B7DED">
      <w:pPr>
        <w:pStyle w:val="ListParagraph"/>
        <w:numPr>
          <w:ilvl w:val="0"/>
          <w:numId w:val="11"/>
        </w:numPr>
        <w:rPr>
          <w:rFonts w:ascii="Dubai Light" w:hAnsi="Dubai Light" w:cs="Dubai Light"/>
          <w:lang w:val="en-GB"/>
        </w:rPr>
      </w:pPr>
      <w:r w:rsidRPr="009B7DED">
        <w:rPr>
          <w:rFonts w:ascii="Dubai Light" w:hAnsi="Dubai Light" w:cs="Dubai Light"/>
          <w:lang w:val="en-GB"/>
        </w:rPr>
        <w:t xml:space="preserve">Nail polish (Base, </w:t>
      </w:r>
      <w:r w:rsidR="00736B98" w:rsidRPr="009B7DED">
        <w:rPr>
          <w:rFonts w:ascii="Dubai Light" w:hAnsi="Dubai Light" w:cs="Dubai Light"/>
          <w:lang w:val="en-GB"/>
        </w:rPr>
        <w:t>topcoat</w:t>
      </w:r>
      <w:r w:rsidRPr="009B7DED">
        <w:rPr>
          <w:rFonts w:ascii="Dubai Light" w:hAnsi="Dubai Light" w:cs="Dubai Light"/>
          <w:lang w:val="en-GB"/>
        </w:rPr>
        <w:t xml:space="preserve">, 6 basic colours) </w:t>
      </w:r>
    </w:p>
    <w:p w14:paraId="7B1B281E" w14:textId="0763E6AE" w:rsidR="004B3E35" w:rsidRPr="009B7DED" w:rsidRDefault="004B3E35" w:rsidP="004B3E35">
      <w:pPr>
        <w:pStyle w:val="ListParagraph"/>
        <w:numPr>
          <w:ilvl w:val="0"/>
          <w:numId w:val="11"/>
        </w:numPr>
        <w:rPr>
          <w:rFonts w:ascii="Dubai Light" w:hAnsi="Dubai Light" w:cs="Dubai Light"/>
          <w:lang w:val="en-GB"/>
        </w:rPr>
      </w:pPr>
      <w:r w:rsidRPr="009B7DED">
        <w:rPr>
          <w:rFonts w:ascii="Dubai Light" w:hAnsi="Dubai Light" w:cs="Dubai Light"/>
          <w:lang w:val="en-GB"/>
        </w:rPr>
        <w:t>Nail Art Kits</w:t>
      </w:r>
    </w:p>
    <w:p w14:paraId="5BDF0441" w14:textId="77777777" w:rsidR="004B3E35" w:rsidRPr="004B3E35" w:rsidRDefault="004B3E35" w:rsidP="004B3E35">
      <w:pPr>
        <w:numPr>
          <w:ilvl w:val="0"/>
          <w:numId w:val="12"/>
        </w:numPr>
        <w:rPr>
          <w:rFonts w:ascii="Dubai Light" w:hAnsi="Dubai Light" w:cs="Dubai Light"/>
          <w:lang w:val="en-GB"/>
        </w:rPr>
      </w:pPr>
      <w:r w:rsidRPr="004B3E35">
        <w:rPr>
          <w:rFonts w:ascii="Dubai Light" w:hAnsi="Dubai Light" w:cs="Dubai Light"/>
          <w:lang w:val="en-GB"/>
        </w:rPr>
        <w:t>Mini Nail Dryers (optional)</w:t>
      </w:r>
    </w:p>
    <w:p w14:paraId="15B3071C" w14:textId="77777777" w:rsidR="004B3E35" w:rsidRPr="004B3E35" w:rsidRDefault="004B3E35" w:rsidP="004B3E35">
      <w:pPr>
        <w:numPr>
          <w:ilvl w:val="0"/>
          <w:numId w:val="12"/>
        </w:numPr>
        <w:rPr>
          <w:rFonts w:ascii="Dubai Light" w:hAnsi="Dubai Light" w:cs="Dubai Light"/>
          <w:lang w:val="en-GB"/>
        </w:rPr>
      </w:pPr>
      <w:r w:rsidRPr="004B3E35">
        <w:rPr>
          <w:rFonts w:ascii="Dubai Light" w:hAnsi="Dubai Light" w:cs="Dubai Light"/>
          <w:lang w:val="en-GB"/>
        </w:rPr>
        <w:t>Cotton pads &amp; nail polish remover (acetone-free for school use)</w:t>
      </w:r>
    </w:p>
    <w:p w14:paraId="10247A51" w14:textId="77777777" w:rsidR="004B3E35" w:rsidRPr="004B3E35" w:rsidRDefault="004B3E35" w:rsidP="004B3E35">
      <w:pPr>
        <w:numPr>
          <w:ilvl w:val="0"/>
          <w:numId w:val="12"/>
        </w:numPr>
        <w:rPr>
          <w:rFonts w:ascii="Dubai Light" w:hAnsi="Dubai Light" w:cs="Dubai Light"/>
          <w:lang w:val="en-GB"/>
        </w:rPr>
      </w:pPr>
      <w:r w:rsidRPr="004B3E35">
        <w:rPr>
          <w:rFonts w:ascii="Dubai Light" w:hAnsi="Dubai Light" w:cs="Dubai Light"/>
          <w:lang w:val="en-GB"/>
        </w:rPr>
        <w:t>Towels or disposable tissues</w:t>
      </w:r>
    </w:p>
    <w:p w14:paraId="6275314B" w14:textId="77777777" w:rsidR="004B3E35" w:rsidRPr="004B3E35" w:rsidRDefault="004B3E35" w:rsidP="004B3E35">
      <w:pPr>
        <w:numPr>
          <w:ilvl w:val="0"/>
          <w:numId w:val="12"/>
        </w:numPr>
        <w:rPr>
          <w:rFonts w:ascii="Dubai Light" w:hAnsi="Dubai Light" w:cs="Dubai Light"/>
          <w:lang w:val="en-GB"/>
        </w:rPr>
      </w:pPr>
      <w:r w:rsidRPr="004B3E35">
        <w:rPr>
          <w:rFonts w:ascii="Dubai Light" w:hAnsi="Dubai Light" w:cs="Dubai Light"/>
          <w:lang w:val="en-GB"/>
        </w:rPr>
        <w:t>Face mask sachets (cheap, safe options – e.g. clay, cucumber)</w:t>
      </w:r>
    </w:p>
    <w:p w14:paraId="44F0E91B" w14:textId="77777777" w:rsidR="004B3E35" w:rsidRPr="004B3E35" w:rsidRDefault="004B3E35" w:rsidP="004B3E35">
      <w:pPr>
        <w:numPr>
          <w:ilvl w:val="0"/>
          <w:numId w:val="12"/>
        </w:numPr>
        <w:rPr>
          <w:rFonts w:ascii="Dubai Light" w:hAnsi="Dubai Light" w:cs="Dubai Light"/>
          <w:lang w:val="en-GB"/>
        </w:rPr>
      </w:pPr>
      <w:r w:rsidRPr="004B3E35">
        <w:rPr>
          <w:rFonts w:ascii="Dubai Light" w:hAnsi="Dubai Light" w:cs="Dubai Light"/>
          <w:lang w:val="en-GB"/>
        </w:rPr>
        <w:t>Headbands or hair ties</w:t>
      </w:r>
    </w:p>
    <w:p w14:paraId="692B88FF" w14:textId="77777777" w:rsidR="004B3E35" w:rsidRPr="004B3E35" w:rsidRDefault="004B3E35" w:rsidP="004B3E35">
      <w:pPr>
        <w:numPr>
          <w:ilvl w:val="0"/>
          <w:numId w:val="12"/>
        </w:numPr>
        <w:rPr>
          <w:rFonts w:ascii="Dubai Light" w:hAnsi="Dubai Light" w:cs="Dubai Light"/>
          <w:lang w:val="en-GB"/>
        </w:rPr>
      </w:pPr>
      <w:r w:rsidRPr="004B3E35">
        <w:rPr>
          <w:rFonts w:ascii="Dubai Light" w:hAnsi="Dubai Light" w:cs="Dubai Light"/>
          <w:lang w:val="en-GB"/>
        </w:rPr>
        <w:t>Cuticle Oil / Cuticle Sticks – for nail care basics</w:t>
      </w:r>
    </w:p>
    <w:p w14:paraId="463396D2" w14:textId="77777777" w:rsidR="004B3E35" w:rsidRPr="004B3E35" w:rsidRDefault="004B3E35" w:rsidP="004B3E35">
      <w:pPr>
        <w:numPr>
          <w:ilvl w:val="0"/>
          <w:numId w:val="12"/>
        </w:numPr>
        <w:rPr>
          <w:rFonts w:ascii="Dubai Light" w:hAnsi="Dubai Light" w:cs="Dubai Light"/>
          <w:lang w:val="en-GB"/>
        </w:rPr>
      </w:pPr>
      <w:r w:rsidRPr="004B3E35">
        <w:rPr>
          <w:rFonts w:ascii="Dubai Light" w:hAnsi="Dubai Light" w:cs="Dubai Light"/>
          <w:lang w:val="en-GB"/>
        </w:rPr>
        <w:t>Hand Cream / Moisturiser – to finish nail/self-care activities</w:t>
      </w:r>
    </w:p>
    <w:p w14:paraId="442DDD9E" w14:textId="77777777" w:rsidR="004B3E35" w:rsidRPr="004B3E35" w:rsidRDefault="004B3E35" w:rsidP="004B3E35">
      <w:pPr>
        <w:numPr>
          <w:ilvl w:val="0"/>
          <w:numId w:val="12"/>
        </w:numPr>
        <w:rPr>
          <w:rFonts w:ascii="Dubai Light" w:hAnsi="Dubai Light" w:cs="Dubai Light"/>
          <w:lang w:val="en-GB"/>
        </w:rPr>
      </w:pPr>
      <w:r w:rsidRPr="004B3E35">
        <w:rPr>
          <w:rFonts w:ascii="Dubai Light" w:hAnsi="Dubai Light" w:cs="Dubai Light"/>
          <w:lang w:val="en-GB"/>
        </w:rPr>
        <w:t>False Nail Practice Wheels – so learners can do art without needing models</w:t>
      </w:r>
    </w:p>
    <w:p w14:paraId="754AC8B7" w14:textId="77777777" w:rsidR="004B3E35" w:rsidRPr="009B7DED" w:rsidRDefault="004B3E35" w:rsidP="004B3E35">
      <w:pPr>
        <w:numPr>
          <w:ilvl w:val="0"/>
          <w:numId w:val="12"/>
        </w:numPr>
        <w:rPr>
          <w:rFonts w:ascii="Dubai Light" w:hAnsi="Dubai Light" w:cs="Dubai Light"/>
          <w:lang w:val="en-GB"/>
        </w:rPr>
      </w:pPr>
      <w:r w:rsidRPr="004B3E35">
        <w:rPr>
          <w:rFonts w:ascii="Dubai Light" w:hAnsi="Dubai Light" w:cs="Dubai Light"/>
          <w:lang w:val="en-GB"/>
        </w:rPr>
        <w:t>Makeup Sponges / Brushes (disposable options) – for hygiene</w:t>
      </w:r>
    </w:p>
    <w:p w14:paraId="2796C81B" w14:textId="696F7E3D" w:rsidR="004B3E35" w:rsidRPr="004B3E35" w:rsidRDefault="004B3E35" w:rsidP="004B3E35">
      <w:pPr>
        <w:numPr>
          <w:ilvl w:val="0"/>
          <w:numId w:val="12"/>
        </w:numPr>
        <w:rPr>
          <w:rFonts w:ascii="Dubai Light" w:hAnsi="Dubai Light" w:cs="Dubai Light"/>
          <w:lang w:val="en-GB"/>
        </w:rPr>
      </w:pPr>
      <w:r w:rsidRPr="004B3E35">
        <w:rPr>
          <w:rFonts w:ascii="Dubai Light" w:hAnsi="Dubai Light" w:cs="Dubai Light"/>
          <w:lang w:val="en-GB"/>
        </w:rPr>
        <w:t xml:space="preserve">Compact Mirror (1–2 classroom sets, optional </w:t>
      </w:r>
    </w:p>
    <w:p w14:paraId="7B78A26D" w14:textId="5BA21202" w:rsidR="004B3E35" w:rsidRPr="009B7DED" w:rsidRDefault="004B3E35" w:rsidP="004B3E35">
      <w:pPr>
        <w:numPr>
          <w:ilvl w:val="0"/>
          <w:numId w:val="13"/>
        </w:numPr>
        <w:rPr>
          <w:rFonts w:ascii="Dubai Light" w:hAnsi="Dubai Light" w:cs="Dubai Light"/>
          <w:lang w:val="en-GB"/>
        </w:rPr>
      </w:pPr>
      <w:r w:rsidRPr="004B3E35">
        <w:rPr>
          <w:rFonts w:ascii="Dubai Light" w:hAnsi="Dubai Light" w:cs="Dubai Light"/>
          <w:lang w:val="en-GB"/>
        </w:rPr>
        <w:t>All in One Make up Kits - (Amazon)</w:t>
      </w:r>
    </w:p>
    <w:p w14:paraId="0E2FEF10" w14:textId="16A96447" w:rsidR="004B3E35" w:rsidRPr="004B3E35" w:rsidRDefault="004B3E35" w:rsidP="004B3E35">
      <w:pPr>
        <w:rPr>
          <w:rFonts w:ascii="Dubai Light" w:hAnsi="Dubai Light" w:cs="Dubai Light"/>
          <w:color w:val="948A54" w:themeColor="background2" w:themeShade="80"/>
          <w:lang w:val="en-GB"/>
        </w:rPr>
      </w:pPr>
      <w:r w:rsidRPr="004B3E35">
        <w:rPr>
          <w:rFonts w:ascii="Dubai Light" w:hAnsi="Dubai Light" w:cs="Dubai Light"/>
          <w:b/>
          <w:bCs/>
          <w:color w:val="948A54" w:themeColor="background2" w:themeShade="80"/>
          <w:lang w:val="en-GB"/>
        </w:rPr>
        <w:t>Fashion Styling &amp; Design</w:t>
      </w:r>
    </w:p>
    <w:p w14:paraId="5FF2EAB7" w14:textId="77777777" w:rsidR="004B3E35" w:rsidRPr="004B3E35" w:rsidRDefault="004B3E35" w:rsidP="004B3E35">
      <w:pPr>
        <w:numPr>
          <w:ilvl w:val="0"/>
          <w:numId w:val="13"/>
        </w:numPr>
        <w:rPr>
          <w:rFonts w:ascii="Dubai Light" w:hAnsi="Dubai Light" w:cs="Dubai Light"/>
          <w:lang w:val="en-GB"/>
        </w:rPr>
      </w:pPr>
      <w:r w:rsidRPr="004B3E35">
        <w:rPr>
          <w:rFonts w:ascii="Dubai Light" w:hAnsi="Dubai Light" w:cs="Dubai Light"/>
          <w:lang w:val="en-GB"/>
        </w:rPr>
        <w:t>Fashion sketch templates (provided in workbook)</w:t>
      </w:r>
    </w:p>
    <w:p w14:paraId="05234746" w14:textId="77777777" w:rsidR="004B3E35" w:rsidRPr="004B3E35" w:rsidRDefault="004B3E35" w:rsidP="004B3E35">
      <w:pPr>
        <w:numPr>
          <w:ilvl w:val="0"/>
          <w:numId w:val="13"/>
        </w:numPr>
        <w:rPr>
          <w:rFonts w:ascii="Dubai Light" w:hAnsi="Dubai Light" w:cs="Dubai Light"/>
          <w:lang w:val="en-GB"/>
        </w:rPr>
      </w:pPr>
      <w:r w:rsidRPr="004B3E35">
        <w:rPr>
          <w:rFonts w:ascii="Dubai Light" w:hAnsi="Dubai Light" w:cs="Dubai Light"/>
          <w:lang w:val="en-GB"/>
        </w:rPr>
        <w:t>Colouring pencils / felt tips</w:t>
      </w:r>
    </w:p>
    <w:p w14:paraId="35720546" w14:textId="77777777" w:rsidR="004B3E35" w:rsidRPr="004B3E35" w:rsidRDefault="004B3E35" w:rsidP="004B3E35">
      <w:pPr>
        <w:numPr>
          <w:ilvl w:val="0"/>
          <w:numId w:val="13"/>
        </w:numPr>
        <w:rPr>
          <w:rFonts w:ascii="Dubai Light" w:hAnsi="Dubai Light" w:cs="Dubai Light"/>
          <w:lang w:val="en-GB"/>
        </w:rPr>
      </w:pPr>
      <w:r w:rsidRPr="004B3E35">
        <w:rPr>
          <w:rFonts w:ascii="Dubai Light" w:hAnsi="Dubai Light" w:cs="Dubai Light"/>
          <w:lang w:val="en-GB"/>
        </w:rPr>
        <w:t>Magazines or printouts for collage/mood boards</w:t>
      </w:r>
    </w:p>
    <w:p w14:paraId="6D064462" w14:textId="77777777" w:rsidR="009B7DED" w:rsidRDefault="004B3E35" w:rsidP="004B3E35">
      <w:pPr>
        <w:numPr>
          <w:ilvl w:val="0"/>
          <w:numId w:val="13"/>
        </w:numPr>
        <w:rPr>
          <w:rFonts w:ascii="Dubai Light" w:hAnsi="Dubai Light" w:cs="Dubai Light"/>
          <w:lang w:val="en-GB"/>
        </w:rPr>
      </w:pPr>
      <w:r w:rsidRPr="004B3E35">
        <w:rPr>
          <w:rFonts w:ascii="Dubai Light" w:hAnsi="Dubai Light" w:cs="Dubai Light"/>
          <w:lang w:val="en-GB"/>
        </w:rPr>
        <w:t>Glue sticks, scissors, A3 paper/card</w:t>
      </w:r>
    </w:p>
    <w:p w14:paraId="05201559" w14:textId="77777777" w:rsidR="009B7DED" w:rsidRDefault="009B7DED" w:rsidP="009B7DED">
      <w:pPr>
        <w:ind w:left="720"/>
        <w:rPr>
          <w:rFonts w:ascii="Dubai Light" w:hAnsi="Dubai Light" w:cs="Dubai Light"/>
          <w:lang w:val="en-GB"/>
        </w:rPr>
      </w:pPr>
    </w:p>
    <w:p w14:paraId="45C7525D" w14:textId="247A5BCA" w:rsidR="004B3E35" w:rsidRPr="004B3E35" w:rsidRDefault="004B3E35" w:rsidP="009B7DED">
      <w:pPr>
        <w:rPr>
          <w:rFonts w:ascii="Dubai Light" w:hAnsi="Dubai Light" w:cs="Dubai Light"/>
          <w:lang w:val="en-GB"/>
        </w:rPr>
      </w:pPr>
      <w:r w:rsidRPr="004B3E35">
        <w:rPr>
          <w:rFonts w:ascii="Dubai Light" w:hAnsi="Dubai Light" w:cs="Dubai Light"/>
          <w:b/>
          <w:bCs/>
          <w:color w:val="948A54" w:themeColor="background2" w:themeShade="80"/>
          <w:lang w:val="en-GB"/>
        </w:rPr>
        <w:lastRenderedPageBreak/>
        <w:t>Self-Care &amp; Wellbeing</w:t>
      </w:r>
    </w:p>
    <w:p w14:paraId="0AAF90A1" w14:textId="77777777" w:rsidR="004B3E35" w:rsidRPr="004B3E35" w:rsidRDefault="004B3E35" w:rsidP="004B3E35">
      <w:pPr>
        <w:numPr>
          <w:ilvl w:val="0"/>
          <w:numId w:val="13"/>
        </w:numPr>
        <w:rPr>
          <w:rFonts w:ascii="Dubai Light" w:hAnsi="Dubai Light" w:cs="Dubai Light"/>
          <w:lang w:val="en-GB"/>
        </w:rPr>
      </w:pPr>
      <w:r w:rsidRPr="004B3E35">
        <w:rPr>
          <w:rFonts w:ascii="Dubai Light" w:hAnsi="Dubai Light" w:cs="Dubai Light"/>
          <w:lang w:val="en-GB"/>
        </w:rPr>
        <w:t>Yoga mats or floor mats (optional for stretching/relaxation activities)</w:t>
      </w:r>
    </w:p>
    <w:p w14:paraId="0C4C37F9" w14:textId="77777777" w:rsidR="004B3E35" w:rsidRPr="004B3E35" w:rsidRDefault="004B3E35" w:rsidP="004B3E35">
      <w:pPr>
        <w:numPr>
          <w:ilvl w:val="0"/>
          <w:numId w:val="13"/>
        </w:numPr>
        <w:rPr>
          <w:rFonts w:ascii="Dubai Light" w:hAnsi="Dubai Light" w:cs="Dubai Light"/>
          <w:lang w:val="en-GB"/>
        </w:rPr>
      </w:pPr>
      <w:r w:rsidRPr="004B3E35">
        <w:rPr>
          <w:rFonts w:ascii="Dubai Light" w:hAnsi="Dubai Light" w:cs="Dubai Light"/>
          <w:lang w:val="en-GB"/>
        </w:rPr>
        <w:t>Colouring sheets / mandalas for mindful relaxation (if some don’t want to do face masks)</w:t>
      </w:r>
    </w:p>
    <w:p w14:paraId="630C09DF" w14:textId="77777777" w:rsidR="004B3E35" w:rsidRPr="004B3E35" w:rsidRDefault="004B3E35" w:rsidP="004B3E35">
      <w:pPr>
        <w:numPr>
          <w:ilvl w:val="0"/>
          <w:numId w:val="13"/>
        </w:numPr>
        <w:rPr>
          <w:rFonts w:ascii="Dubai Light" w:hAnsi="Dubai Light" w:cs="Dubai Light"/>
          <w:lang w:val="en-GB"/>
        </w:rPr>
      </w:pPr>
      <w:r w:rsidRPr="004B3E35">
        <w:rPr>
          <w:rFonts w:ascii="Dubai Light" w:hAnsi="Dubai Light" w:cs="Dubai Light"/>
          <w:lang w:val="en-GB"/>
        </w:rPr>
        <w:t>Reusable water bottles / cups (hydration linked to self-care)</w:t>
      </w:r>
    </w:p>
    <w:p w14:paraId="5FE3959D" w14:textId="527BF042" w:rsidR="004B3E35" w:rsidRPr="004B3E35" w:rsidRDefault="004B3E35" w:rsidP="004B3E35">
      <w:pPr>
        <w:rPr>
          <w:rFonts w:ascii="Dubai Light" w:hAnsi="Dubai Light" w:cs="Dubai Light"/>
          <w:color w:val="948A54" w:themeColor="background2" w:themeShade="80"/>
          <w:lang w:val="en-GB"/>
        </w:rPr>
      </w:pPr>
      <w:r w:rsidRPr="004B3E35">
        <w:rPr>
          <w:rFonts w:ascii="Dubai Light" w:hAnsi="Dubai Light" w:cs="Dubai Light"/>
          <w:b/>
          <w:bCs/>
          <w:color w:val="948A54" w:themeColor="background2" w:themeShade="80"/>
          <w:lang w:val="en-GB"/>
        </w:rPr>
        <w:t>Hygiene &amp; Safety (important for safeguarding)</w:t>
      </w:r>
    </w:p>
    <w:p w14:paraId="38EF8D90" w14:textId="77777777" w:rsidR="004B3E35" w:rsidRPr="004B3E35" w:rsidRDefault="004B3E35" w:rsidP="004B3E35">
      <w:pPr>
        <w:numPr>
          <w:ilvl w:val="0"/>
          <w:numId w:val="13"/>
        </w:numPr>
        <w:rPr>
          <w:rFonts w:ascii="Dubai Light" w:hAnsi="Dubai Light" w:cs="Dubai Light"/>
          <w:lang w:val="en-GB"/>
        </w:rPr>
      </w:pPr>
      <w:r w:rsidRPr="004B3E35">
        <w:rPr>
          <w:rFonts w:ascii="Dubai Light" w:hAnsi="Dubai Light" w:cs="Dubai Light"/>
          <w:lang w:val="en-GB"/>
        </w:rPr>
        <w:t>Disposable Gloves (optional, for nail/henna tasks)</w:t>
      </w:r>
    </w:p>
    <w:p w14:paraId="5916ABDF" w14:textId="77777777" w:rsidR="004B3E35" w:rsidRPr="004B3E35" w:rsidRDefault="004B3E35" w:rsidP="004B3E35">
      <w:pPr>
        <w:numPr>
          <w:ilvl w:val="0"/>
          <w:numId w:val="13"/>
        </w:numPr>
        <w:rPr>
          <w:rFonts w:ascii="Dubai Light" w:hAnsi="Dubai Light" w:cs="Dubai Light"/>
          <w:lang w:val="en-GB"/>
        </w:rPr>
      </w:pPr>
      <w:r w:rsidRPr="004B3E35">
        <w:rPr>
          <w:rFonts w:ascii="Dubai Light" w:hAnsi="Dubai Light" w:cs="Dubai Light"/>
          <w:lang w:val="en-GB"/>
        </w:rPr>
        <w:t>Aprons (plastic/paper for beauty treatments)</w:t>
      </w:r>
    </w:p>
    <w:p w14:paraId="55CC6CB1" w14:textId="77777777" w:rsidR="004B3E35" w:rsidRPr="004B3E35" w:rsidRDefault="004B3E35" w:rsidP="004B3E35">
      <w:pPr>
        <w:numPr>
          <w:ilvl w:val="0"/>
          <w:numId w:val="13"/>
        </w:numPr>
        <w:rPr>
          <w:rFonts w:ascii="Dubai Light" w:hAnsi="Dubai Light" w:cs="Dubai Light"/>
          <w:lang w:val="en-GB"/>
        </w:rPr>
      </w:pPr>
      <w:r w:rsidRPr="004B3E35">
        <w:rPr>
          <w:rFonts w:ascii="Dubai Light" w:hAnsi="Dubai Light" w:cs="Dubai Light"/>
          <w:lang w:val="en-GB"/>
        </w:rPr>
        <w:t>Disinfectant Spray for tools/surfaces</w:t>
      </w:r>
    </w:p>
    <w:p w14:paraId="1E72A49C" w14:textId="77777777" w:rsidR="004B3E35" w:rsidRPr="004B3E35" w:rsidRDefault="004B3E35" w:rsidP="004B3E35">
      <w:pPr>
        <w:numPr>
          <w:ilvl w:val="0"/>
          <w:numId w:val="13"/>
        </w:numPr>
        <w:rPr>
          <w:rFonts w:ascii="Dubai Light" w:hAnsi="Dubai Light" w:cs="Dubai Light"/>
          <w:lang w:val="en-GB"/>
        </w:rPr>
      </w:pPr>
      <w:r w:rsidRPr="004B3E35">
        <w:rPr>
          <w:rFonts w:ascii="Dubai Light" w:hAnsi="Dubai Light" w:cs="Dubai Light"/>
          <w:lang w:val="en-GB"/>
        </w:rPr>
        <w:t>Paper Towels / Tissue Roll (quick clean-up)</w:t>
      </w:r>
    </w:p>
    <w:p w14:paraId="2F21B423" w14:textId="77777777" w:rsidR="004B3E35" w:rsidRPr="004B3E35" w:rsidRDefault="004B3E35" w:rsidP="004B3E35">
      <w:pPr>
        <w:numPr>
          <w:ilvl w:val="0"/>
          <w:numId w:val="13"/>
        </w:numPr>
        <w:rPr>
          <w:rFonts w:ascii="Dubai Light" w:hAnsi="Dubai Light" w:cs="Dubai Light"/>
          <w:lang w:val="en-GB"/>
        </w:rPr>
      </w:pPr>
      <w:r w:rsidRPr="004B3E35">
        <w:rPr>
          <w:rFonts w:ascii="Dubai Light" w:hAnsi="Dubai Light" w:cs="Dubai Light"/>
          <w:lang w:val="en-GB"/>
        </w:rPr>
        <w:t>First Aid Kit nearby (standard safeguarding requirement for any practical activity</w:t>
      </w:r>
    </w:p>
    <w:p w14:paraId="17F77ACF" w14:textId="77777777" w:rsidR="004B3E35" w:rsidRDefault="004B3E35">
      <w:pPr>
        <w:rPr>
          <w:rFonts w:ascii="Dubai Light" w:hAnsi="Dubai Light" w:cs="Dubai Light"/>
        </w:rPr>
      </w:pPr>
    </w:p>
    <w:p w14:paraId="346E98EE" w14:textId="77777777" w:rsidR="009B7DED" w:rsidRDefault="009B7DED">
      <w:pPr>
        <w:rPr>
          <w:rFonts w:ascii="Dubai Light" w:hAnsi="Dubai Light" w:cs="Dubai Light"/>
        </w:rPr>
      </w:pPr>
    </w:p>
    <w:p w14:paraId="653BABB9" w14:textId="77777777" w:rsidR="009B7DED" w:rsidRDefault="009B7DED">
      <w:pPr>
        <w:rPr>
          <w:rFonts w:ascii="Dubai Light" w:hAnsi="Dubai Light" w:cs="Dubai Light"/>
        </w:rPr>
      </w:pPr>
    </w:p>
    <w:p w14:paraId="2239A889" w14:textId="77777777" w:rsidR="009B7DED" w:rsidRDefault="009B7DED">
      <w:pPr>
        <w:rPr>
          <w:rFonts w:ascii="Dubai Light" w:hAnsi="Dubai Light" w:cs="Dubai Light"/>
        </w:rPr>
      </w:pPr>
    </w:p>
    <w:p w14:paraId="2E9EE965" w14:textId="77777777" w:rsidR="009B7DED" w:rsidRDefault="009B7DED">
      <w:pPr>
        <w:rPr>
          <w:rFonts w:ascii="Dubai Light" w:hAnsi="Dubai Light" w:cs="Dubai Light"/>
        </w:rPr>
      </w:pPr>
    </w:p>
    <w:p w14:paraId="5CF6ED2D" w14:textId="77777777" w:rsidR="009B7DED" w:rsidRDefault="009B7DED">
      <w:pPr>
        <w:rPr>
          <w:rFonts w:ascii="Dubai Light" w:hAnsi="Dubai Light" w:cs="Dubai Light"/>
        </w:rPr>
      </w:pPr>
    </w:p>
    <w:p w14:paraId="788425A1" w14:textId="77777777" w:rsidR="009B7DED" w:rsidRDefault="009B7DED">
      <w:pPr>
        <w:rPr>
          <w:rFonts w:ascii="Dubai Light" w:hAnsi="Dubai Light" w:cs="Dubai Light"/>
        </w:rPr>
      </w:pPr>
    </w:p>
    <w:p w14:paraId="461C921D" w14:textId="77777777" w:rsidR="009B7DED" w:rsidRDefault="009B7DED">
      <w:pPr>
        <w:rPr>
          <w:rFonts w:ascii="Dubai Light" w:hAnsi="Dubai Light" w:cs="Dubai Light"/>
        </w:rPr>
      </w:pPr>
    </w:p>
    <w:p w14:paraId="0D78491D" w14:textId="77777777" w:rsidR="009B7DED" w:rsidRPr="009B7DED" w:rsidRDefault="009B7DED">
      <w:pPr>
        <w:rPr>
          <w:rFonts w:ascii="Dubai Light" w:hAnsi="Dubai Light" w:cs="Dubai Light"/>
        </w:rPr>
      </w:pPr>
    </w:p>
    <w:p w14:paraId="49F2F924" w14:textId="78E82CB1" w:rsidR="00147900" w:rsidRDefault="008B5B09" w:rsidP="008B5B09">
      <w:pPr>
        <w:jc w:val="center"/>
      </w:pPr>
      <w:r>
        <w:rPr>
          <w:noProof/>
        </w:rPr>
        <w:lastRenderedPageBreak/>
        <w:drawing>
          <wp:inline distT="0" distB="0" distL="0" distR="0" wp14:anchorId="7E077370" wp14:editId="7EE49AAD">
            <wp:extent cx="2616200" cy="767297"/>
            <wp:effectExtent l="0" t="0" r="0" b="0"/>
            <wp:docPr id="225408029" name="Picture 2" descr="A logo with a diamo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167241" name="Picture 2" descr="A logo with a diamond&#10;&#10;AI-generated content may be incorrect."/>
                    <pic:cNvPicPr/>
                  </pic:nvPicPr>
                  <pic:blipFill>
                    <a:blip r:embed="rId7"/>
                    <a:stretch>
                      <a:fillRect/>
                    </a:stretch>
                  </pic:blipFill>
                  <pic:spPr>
                    <a:xfrm>
                      <a:off x="0" y="0"/>
                      <a:ext cx="2640784" cy="774507"/>
                    </a:xfrm>
                    <a:prstGeom prst="rect">
                      <a:avLst/>
                    </a:prstGeom>
                  </pic:spPr>
                </pic:pic>
              </a:graphicData>
            </a:graphic>
          </wp:inline>
        </w:drawing>
      </w:r>
    </w:p>
    <w:p w14:paraId="369E717C" w14:textId="1D5C7393" w:rsidR="00147900" w:rsidRPr="00736B98" w:rsidRDefault="008B5B09" w:rsidP="008B5B09">
      <w:pPr>
        <w:pStyle w:val="NormalWeb"/>
        <w:jc w:val="center"/>
        <w:rPr>
          <w:rFonts w:ascii="Dubai Light" w:hAnsi="Dubai Light" w:cs="Dubai Light"/>
          <w:color w:val="948A54" w:themeColor="background2" w:themeShade="80"/>
          <w:sz w:val="28"/>
          <w:szCs w:val="28"/>
        </w:rPr>
      </w:pPr>
      <w:r w:rsidRPr="00736B98">
        <w:rPr>
          <w:rFonts w:ascii="Dubai Light" w:hAnsi="Dubai Light" w:cs="Dubai Light"/>
          <w:color w:val="948A54" w:themeColor="background2" w:themeShade="80"/>
          <w:sz w:val="28"/>
          <w:szCs w:val="28"/>
        </w:rPr>
        <w:t>W</w:t>
      </w:r>
      <w:r w:rsidR="00736B98" w:rsidRPr="00736B98">
        <w:rPr>
          <w:rFonts w:ascii="Dubai Light" w:hAnsi="Dubai Light" w:cs="Dubai Light"/>
          <w:color w:val="948A54" w:themeColor="background2" w:themeShade="80"/>
          <w:sz w:val="28"/>
          <w:szCs w:val="28"/>
        </w:rPr>
        <w:t>eekly</w:t>
      </w:r>
      <w:r w:rsidRPr="00736B98">
        <w:rPr>
          <w:rFonts w:ascii="Dubai Light" w:hAnsi="Dubai Light" w:cs="Dubai Light"/>
          <w:color w:val="948A54" w:themeColor="background2" w:themeShade="80"/>
          <w:sz w:val="28"/>
          <w:szCs w:val="28"/>
        </w:rPr>
        <w:t xml:space="preserve"> P</w:t>
      </w:r>
      <w:r w:rsidR="00736B98" w:rsidRPr="00736B98">
        <w:rPr>
          <w:rFonts w:ascii="Dubai Light" w:hAnsi="Dubai Light" w:cs="Dubai Light"/>
          <w:color w:val="948A54" w:themeColor="background2" w:themeShade="80"/>
          <w:sz w:val="28"/>
          <w:szCs w:val="28"/>
        </w:rPr>
        <w:t>rogramme</w:t>
      </w:r>
    </w:p>
    <w:tbl>
      <w:tblPr>
        <w:tblStyle w:val="TableGrid"/>
        <w:tblW w:w="9275" w:type="dxa"/>
        <w:tblLook w:val="04A0" w:firstRow="1" w:lastRow="0" w:firstColumn="1" w:lastColumn="0" w:noHBand="0" w:noVBand="1"/>
      </w:tblPr>
      <w:tblGrid>
        <w:gridCol w:w="959"/>
        <w:gridCol w:w="2751"/>
        <w:gridCol w:w="1855"/>
        <w:gridCol w:w="1855"/>
        <w:gridCol w:w="1855"/>
      </w:tblGrid>
      <w:tr w:rsidR="00147900" w:rsidRPr="009B7DED" w14:paraId="488A6D6F" w14:textId="77777777" w:rsidTr="009B3CB1">
        <w:trPr>
          <w:trHeight w:val="557"/>
        </w:trPr>
        <w:tc>
          <w:tcPr>
            <w:tcW w:w="959" w:type="dxa"/>
          </w:tcPr>
          <w:p w14:paraId="777460FC" w14:textId="77777777" w:rsidR="00147900" w:rsidRPr="009B7DED" w:rsidRDefault="00147900" w:rsidP="000012C6">
            <w:pPr>
              <w:rPr>
                <w:rFonts w:ascii="Dubai Light" w:hAnsi="Dubai Light" w:cs="Dubai Light"/>
              </w:rPr>
            </w:pPr>
            <w:r w:rsidRPr="009B7DED">
              <w:rPr>
                <w:rFonts w:ascii="Dubai Light" w:hAnsi="Dubai Light" w:cs="Dubai Light"/>
              </w:rPr>
              <w:t>Week</w:t>
            </w:r>
          </w:p>
        </w:tc>
        <w:tc>
          <w:tcPr>
            <w:tcW w:w="2751" w:type="dxa"/>
          </w:tcPr>
          <w:p w14:paraId="46B9AA91" w14:textId="77777777" w:rsidR="00147900" w:rsidRPr="009B7DED" w:rsidRDefault="00147900" w:rsidP="000012C6">
            <w:pPr>
              <w:rPr>
                <w:rFonts w:ascii="Dubai Light" w:hAnsi="Dubai Light" w:cs="Dubai Light"/>
              </w:rPr>
            </w:pPr>
            <w:r w:rsidRPr="009B7DED">
              <w:rPr>
                <w:rFonts w:ascii="Dubai Light" w:hAnsi="Dubai Light" w:cs="Dubai Light"/>
              </w:rPr>
              <w:t>Theory (10 mins)</w:t>
            </w:r>
          </w:p>
        </w:tc>
        <w:tc>
          <w:tcPr>
            <w:tcW w:w="1855" w:type="dxa"/>
          </w:tcPr>
          <w:p w14:paraId="5BD162CD" w14:textId="77777777" w:rsidR="00147900" w:rsidRPr="009B7DED" w:rsidRDefault="00147900" w:rsidP="000012C6">
            <w:pPr>
              <w:rPr>
                <w:rFonts w:ascii="Dubai Light" w:hAnsi="Dubai Light" w:cs="Dubai Light"/>
              </w:rPr>
            </w:pPr>
            <w:r w:rsidRPr="009B7DED">
              <w:rPr>
                <w:rFonts w:ascii="Dubai Light" w:hAnsi="Dubai Light" w:cs="Dubai Light"/>
              </w:rPr>
              <w:t>Practical (40–45 mins)</w:t>
            </w:r>
          </w:p>
        </w:tc>
        <w:tc>
          <w:tcPr>
            <w:tcW w:w="1855" w:type="dxa"/>
          </w:tcPr>
          <w:p w14:paraId="0AC8426B" w14:textId="77777777" w:rsidR="00147900" w:rsidRPr="009B7DED" w:rsidRDefault="00147900" w:rsidP="000012C6">
            <w:pPr>
              <w:rPr>
                <w:rFonts w:ascii="Dubai Light" w:hAnsi="Dubai Light" w:cs="Dubai Light"/>
              </w:rPr>
            </w:pPr>
            <w:r w:rsidRPr="009B7DED">
              <w:rPr>
                <w:rFonts w:ascii="Dubai Light" w:hAnsi="Dubai Light" w:cs="Dubai Light"/>
              </w:rPr>
              <w:t>Barbering Focus</w:t>
            </w:r>
          </w:p>
        </w:tc>
        <w:tc>
          <w:tcPr>
            <w:tcW w:w="1855" w:type="dxa"/>
          </w:tcPr>
          <w:p w14:paraId="3FA8C495" w14:textId="77777777" w:rsidR="00147900" w:rsidRPr="009B7DED" w:rsidRDefault="00147900" w:rsidP="000012C6">
            <w:pPr>
              <w:rPr>
                <w:rFonts w:ascii="Dubai Light" w:hAnsi="Dubai Light" w:cs="Dubai Light"/>
              </w:rPr>
            </w:pPr>
            <w:r w:rsidRPr="009B7DED">
              <w:rPr>
                <w:rFonts w:ascii="Dubai Light" w:hAnsi="Dubai Light" w:cs="Dubai Light"/>
              </w:rPr>
              <w:t>Beauty / Other Focus</w:t>
            </w:r>
          </w:p>
        </w:tc>
      </w:tr>
      <w:tr w:rsidR="00147900" w:rsidRPr="009B7DED" w14:paraId="2E443A5E" w14:textId="77777777" w:rsidTr="009B3CB1">
        <w:trPr>
          <w:trHeight w:val="825"/>
        </w:trPr>
        <w:tc>
          <w:tcPr>
            <w:tcW w:w="959" w:type="dxa"/>
          </w:tcPr>
          <w:p w14:paraId="019504FC" w14:textId="77777777" w:rsidR="00147900" w:rsidRPr="009B7DED" w:rsidRDefault="00147900" w:rsidP="000012C6">
            <w:pPr>
              <w:rPr>
                <w:rFonts w:ascii="Dubai Light" w:hAnsi="Dubai Light" w:cs="Dubai Light"/>
              </w:rPr>
            </w:pPr>
            <w:r w:rsidRPr="009B7DED">
              <w:rPr>
                <w:rFonts w:ascii="Dubai Light" w:hAnsi="Dubai Light" w:cs="Dubai Light"/>
              </w:rPr>
              <w:t>1</w:t>
            </w:r>
          </w:p>
        </w:tc>
        <w:tc>
          <w:tcPr>
            <w:tcW w:w="2751" w:type="dxa"/>
          </w:tcPr>
          <w:p w14:paraId="4CECD9DD" w14:textId="77777777" w:rsidR="00147900" w:rsidRPr="009B7DED" w:rsidRDefault="00147900" w:rsidP="000012C6">
            <w:pPr>
              <w:rPr>
                <w:rFonts w:ascii="Dubai Light" w:hAnsi="Dubai Light" w:cs="Dubai Light"/>
              </w:rPr>
            </w:pPr>
            <w:r w:rsidRPr="009B7DED">
              <w:rPr>
                <w:rFonts w:ascii="Dubai Light" w:hAnsi="Dubai Light" w:cs="Dubai Light"/>
              </w:rPr>
              <w:t>Health &amp; Safety; Tools Introduction</w:t>
            </w:r>
          </w:p>
        </w:tc>
        <w:tc>
          <w:tcPr>
            <w:tcW w:w="1855" w:type="dxa"/>
          </w:tcPr>
          <w:p w14:paraId="356ED478" w14:textId="77777777" w:rsidR="00147900" w:rsidRPr="009B7DED" w:rsidRDefault="00147900" w:rsidP="000012C6">
            <w:pPr>
              <w:rPr>
                <w:rFonts w:ascii="Dubai Light" w:hAnsi="Dubai Light" w:cs="Dubai Light"/>
              </w:rPr>
            </w:pPr>
            <w:r w:rsidRPr="009B7DED">
              <w:rPr>
                <w:rFonts w:ascii="Dubai Light" w:hAnsi="Dubai Light" w:cs="Dubai Light"/>
              </w:rPr>
              <w:t>Tool handling &amp; hygiene</w:t>
            </w:r>
          </w:p>
        </w:tc>
        <w:tc>
          <w:tcPr>
            <w:tcW w:w="1855" w:type="dxa"/>
          </w:tcPr>
          <w:p w14:paraId="77D9D515" w14:textId="77777777" w:rsidR="00147900" w:rsidRPr="009B7DED" w:rsidRDefault="00147900" w:rsidP="000012C6">
            <w:pPr>
              <w:rPr>
                <w:rFonts w:ascii="Dubai Light" w:hAnsi="Dubai Light" w:cs="Dubai Light"/>
              </w:rPr>
            </w:pPr>
            <w:r w:rsidRPr="009B7DED">
              <w:rPr>
                <w:rFonts w:ascii="Dubai Light" w:hAnsi="Dubai Light" w:cs="Dubai Light"/>
              </w:rPr>
              <w:t>Barbering basics, fades</w:t>
            </w:r>
          </w:p>
        </w:tc>
        <w:tc>
          <w:tcPr>
            <w:tcW w:w="1855" w:type="dxa"/>
          </w:tcPr>
          <w:p w14:paraId="7AD0907E" w14:textId="77777777" w:rsidR="00147900" w:rsidRPr="009B7DED" w:rsidRDefault="00147900" w:rsidP="000012C6">
            <w:pPr>
              <w:rPr>
                <w:rFonts w:ascii="Dubai Light" w:hAnsi="Dubai Light" w:cs="Dubai Light"/>
              </w:rPr>
            </w:pPr>
            <w:r w:rsidRPr="009B7DED">
              <w:rPr>
                <w:rFonts w:ascii="Dubai Light" w:hAnsi="Dubai Light" w:cs="Dubai Light"/>
              </w:rPr>
              <w:t>Tool usage &amp; sectioning</w:t>
            </w:r>
          </w:p>
        </w:tc>
      </w:tr>
      <w:tr w:rsidR="00147900" w:rsidRPr="009B7DED" w14:paraId="57B9C7C1" w14:textId="77777777" w:rsidTr="009B3CB1">
        <w:trPr>
          <w:trHeight w:val="557"/>
        </w:trPr>
        <w:tc>
          <w:tcPr>
            <w:tcW w:w="959" w:type="dxa"/>
          </w:tcPr>
          <w:p w14:paraId="0A800716" w14:textId="77777777" w:rsidR="00147900" w:rsidRPr="009B7DED" w:rsidRDefault="00147900" w:rsidP="000012C6">
            <w:pPr>
              <w:rPr>
                <w:rFonts w:ascii="Dubai Light" w:hAnsi="Dubai Light" w:cs="Dubai Light"/>
              </w:rPr>
            </w:pPr>
            <w:r w:rsidRPr="009B7DED">
              <w:rPr>
                <w:rFonts w:ascii="Dubai Light" w:hAnsi="Dubai Light" w:cs="Dubai Light"/>
              </w:rPr>
              <w:t>2</w:t>
            </w:r>
          </w:p>
        </w:tc>
        <w:tc>
          <w:tcPr>
            <w:tcW w:w="2751" w:type="dxa"/>
          </w:tcPr>
          <w:p w14:paraId="6C9C8FC9" w14:textId="77777777" w:rsidR="00147900" w:rsidRPr="009B7DED" w:rsidRDefault="00147900" w:rsidP="000012C6">
            <w:pPr>
              <w:rPr>
                <w:rFonts w:ascii="Dubai Light" w:hAnsi="Dubai Light" w:cs="Dubai Light"/>
              </w:rPr>
            </w:pPr>
            <w:r w:rsidRPr="009B7DED">
              <w:rPr>
                <w:rFonts w:ascii="Dubai Light" w:hAnsi="Dubai Light" w:cs="Dubai Light"/>
              </w:rPr>
              <w:t>Client Care &amp; Communication</w:t>
            </w:r>
          </w:p>
        </w:tc>
        <w:tc>
          <w:tcPr>
            <w:tcW w:w="1855" w:type="dxa"/>
          </w:tcPr>
          <w:p w14:paraId="4D450615" w14:textId="77777777" w:rsidR="00147900" w:rsidRPr="009B7DED" w:rsidRDefault="00147900" w:rsidP="000012C6">
            <w:pPr>
              <w:rPr>
                <w:rFonts w:ascii="Dubai Light" w:hAnsi="Dubai Light" w:cs="Dubai Light"/>
              </w:rPr>
            </w:pPr>
            <w:r w:rsidRPr="009B7DED">
              <w:rPr>
                <w:rFonts w:ascii="Dubai Light" w:hAnsi="Dubai Light" w:cs="Dubai Light"/>
              </w:rPr>
              <w:t>Role-play consultations</w:t>
            </w:r>
          </w:p>
        </w:tc>
        <w:tc>
          <w:tcPr>
            <w:tcW w:w="1855" w:type="dxa"/>
          </w:tcPr>
          <w:p w14:paraId="6C073B67" w14:textId="77777777" w:rsidR="00147900" w:rsidRPr="009B7DED" w:rsidRDefault="00147900" w:rsidP="000012C6">
            <w:pPr>
              <w:rPr>
                <w:rFonts w:ascii="Dubai Light" w:hAnsi="Dubai Light" w:cs="Dubai Light"/>
              </w:rPr>
            </w:pPr>
            <w:r w:rsidRPr="009B7DED">
              <w:rPr>
                <w:rFonts w:ascii="Dubai Light" w:hAnsi="Dubai Light" w:cs="Dubai Light"/>
              </w:rPr>
              <w:t>Consultations</w:t>
            </w:r>
          </w:p>
        </w:tc>
        <w:tc>
          <w:tcPr>
            <w:tcW w:w="1855" w:type="dxa"/>
          </w:tcPr>
          <w:p w14:paraId="6C7ECE35" w14:textId="77777777" w:rsidR="00147900" w:rsidRPr="009B7DED" w:rsidRDefault="00147900" w:rsidP="000012C6">
            <w:pPr>
              <w:rPr>
                <w:rFonts w:ascii="Dubai Light" w:hAnsi="Dubai Light" w:cs="Dubai Light"/>
              </w:rPr>
            </w:pPr>
            <w:r w:rsidRPr="009B7DED">
              <w:rPr>
                <w:rFonts w:ascii="Dubai Light" w:hAnsi="Dubai Light" w:cs="Dubai Light"/>
              </w:rPr>
              <w:t>Consultations</w:t>
            </w:r>
          </w:p>
        </w:tc>
      </w:tr>
      <w:tr w:rsidR="00147900" w:rsidRPr="009B7DED" w14:paraId="3F88D632" w14:textId="77777777" w:rsidTr="009B3CB1">
        <w:trPr>
          <w:trHeight w:val="835"/>
        </w:trPr>
        <w:tc>
          <w:tcPr>
            <w:tcW w:w="959" w:type="dxa"/>
          </w:tcPr>
          <w:p w14:paraId="0D3124BD" w14:textId="77777777" w:rsidR="00147900" w:rsidRPr="009B7DED" w:rsidRDefault="00147900" w:rsidP="000012C6">
            <w:pPr>
              <w:rPr>
                <w:rFonts w:ascii="Dubai Light" w:hAnsi="Dubai Light" w:cs="Dubai Light"/>
              </w:rPr>
            </w:pPr>
            <w:r w:rsidRPr="009B7DED">
              <w:rPr>
                <w:rFonts w:ascii="Dubai Light" w:hAnsi="Dubai Light" w:cs="Dubai Light"/>
              </w:rPr>
              <w:t>3</w:t>
            </w:r>
          </w:p>
        </w:tc>
        <w:tc>
          <w:tcPr>
            <w:tcW w:w="2751" w:type="dxa"/>
          </w:tcPr>
          <w:p w14:paraId="315B102C" w14:textId="77777777" w:rsidR="00147900" w:rsidRPr="009B7DED" w:rsidRDefault="00147900" w:rsidP="000012C6">
            <w:pPr>
              <w:rPr>
                <w:rFonts w:ascii="Dubai Light" w:hAnsi="Dubai Light" w:cs="Dubai Light"/>
              </w:rPr>
            </w:pPr>
            <w:r w:rsidRPr="009B7DED">
              <w:rPr>
                <w:rFonts w:ascii="Dubai Light" w:hAnsi="Dubai Light" w:cs="Dubai Light"/>
              </w:rPr>
              <w:t xml:space="preserve">Hair Types (straight, curly, </w:t>
            </w:r>
            <w:proofErr w:type="spellStart"/>
            <w:r w:rsidRPr="009B7DED">
              <w:rPr>
                <w:rFonts w:ascii="Dubai Light" w:hAnsi="Dubai Light" w:cs="Dubai Light"/>
              </w:rPr>
              <w:t>coily</w:t>
            </w:r>
            <w:proofErr w:type="spellEnd"/>
            <w:r w:rsidRPr="009B7DED">
              <w:rPr>
                <w:rFonts w:ascii="Dubai Light" w:hAnsi="Dubai Light" w:cs="Dubai Light"/>
              </w:rPr>
              <w:t>)</w:t>
            </w:r>
          </w:p>
        </w:tc>
        <w:tc>
          <w:tcPr>
            <w:tcW w:w="1855" w:type="dxa"/>
          </w:tcPr>
          <w:p w14:paraId="0D883397" w14:textId="77777777" w:rsidR="00147900" w:rsidRPr="009B7DED" w:rsidRDefault="00147900" w:rsidP="000012C6">
            <w:pPr>
              <w:rPr>
                <w:rFonts w:ascii="Dubai Light" w:hAnsi="Dubai Light" w:cs="Dubai Light"/>
              </w:rPr>
            </w:pPr>
            <w:r w:rsidRPr="009B7DED">
              <w:rPr>
                <w:rFonts w:ascii="Dubai Light" w:hAnsi="Dubai Light" w:cs="Dubai Light"/>
              </w:rPr>
              <w:t>Cutting basics on mannequins</w:t>
            </w:r>
          </w:p>
        </w:tc>
        <w:tc>
          <w:tcPr>
            <w:tcW w:w="1855" w:type="dxa"/>
          </w:tcPr>
          <w:p w14:paraId="3D2FE5E6" w14:textId="77777777" w:rsidR="00147900" w:rsidRPr="009B7DED" w:rsidRDefault="00147900" w:rsidP="000012C6">
            <w:pPr>
              <w:rPr>
                <w:rFonts w:ascii="Dubai Light" w:hAnsi="Dubai Light" w:cs="Dubai Light"/>
              </w:rPr>
            </w:pPr>
            <w:r w:rsidRPr="009B7DED">
              <w:rPr>
                <w:rFonts w:ascii="Dubai Light" w:hAnsi="Dubai Light" w:cs="Dubai Light"/>
              </w:rPr>
              <w:t>Short styles</w:t>
            </w:r>
          </w:p>
        </w:tc>
        <w:tc>
          <w:tcPr>
            <w:tcW w:w="1855" w:type="dxa"/>
          </w:tcPr>
          <w:p w14:paraId="71936B50" w14:textId="77777777" w:rsidR="00147900" w:rsidRPr="009B7DED" w:rsidRDefault="00147900" w:rsidP="000012C6">
            <w:pPr>
              <w:rPr>
                <w:rFonts w:ascii="Dubai Light" w:hAnsi="Dubai Light" w:cs="Dubai Light"/>
              </w:rPr>
            </w:pPr>
            <w:r w:rsidRPr="009B7DED">
              <w:rPr>
                <w:rFonts w:ascii="Dubai Light" w:hAnsi="Dubai Light" w:cs="Dubai Light"/>
              </w:rPr>
              <w:t>Blow-drying for textures</w:t>
            </w:r>
          </w:p>
        </w:tc>
      </w:tr>
      <w:tr w:rsidR="00147900" w:rsidRPr="009B7DED" w14:paraId="58502498" w14:textId="77777777" w:rsidTr="009B3CB1">
        <w:trPr>
          <w:trHeight w:val="546"/>
        </w:trPr>
        <w:tc>
          <w:tcPr>
            <w:tcW w:w="959" w:type="dxa"/>
          </w:tcPr>
          <w:p w14:paraId="7F8E18FF" w14:textId="77777777" w:rsidR="00147900" w:rsidRPr="009B7DED" w:rsidRDefault="00147900" w:rsidP="000012C6">
            <w:pPr>
              <w:rPr>
                <w:rFonts w:ascii="Dubai Light" w:hAnsi="Dubai Light" w:cs="Dubai Light"/>
              </w:rPr>
            </w:pPr>
            <w:r w:rsidRPr="009B7DED">
              <w:rPr>
                <w:rFonts w:ascii="Dubai Light" w:hAnsi="Dubai Light" w:cs="Dubai Light"/>
              </w:rPr>
              <w:t>4</w:t>
            </w:r>
          </w:p>
        </w:tc>
        <w:tc>
          <w:tcPr>
            <w:tcW w:w="2751" w:type="dxa"/>
          </w:tcPr>
          <w:p w14:paraId="0961F0DE" w14:textId="77777777" w:rsidR="00147900" w:rsidRPr="009B7DED" w:rsidRDefault="00147900" w:rsidP="000012C6">
            <w:pPr>
              <w:rPr>
                <w:rFonts w:ascii="Dubai Light" w:hAnsi="Dubai Light" w:cs="Dubai Light"/>
              </w:rPr>
            </w:pPr>
            <w:r w:rsidRPr="009B7DED">
              <w:rPr>
                <w:rFonts w:ascii="Dubai Light" w:hAnsi="Dubai Light" w:cs="Dubai Light"/>
              </w:rPr>
              <w:t>Mood Boards – Part 1</w:t>
            </w:r>
          </w:p>
        </w:tc>
        <w:tc>
          <w:tcPr>
            <w:tcW w:w="1855" w:type="dxa"/>
          </w:tcPr>
          <w:p w14:paraId="0D621C70" w14:textId="77777777" w:rsidR="00147900" w:rsidRPr="009B7DED" w:rsidRDefault="00147900" w:rsidP="000012C6">
            <w:pPr>
              <w:rPr>
                <w:rFonts w:ascii="Dubai Light" w:hAnsi="Dubai Light" w:cs="Dubai Light"/>
              </w:rPr>
            </w:pPr>
            <w:r w:rsidRPr="009B7DED">
              <w:rPr>
                <w:rFonts w:ascii="Dubai Light" w:hAnsi="Dubai Light" w:cs="Dubai Light"/>
              </w:rPr>
              <w:t>Create first mood board</w:t>
            </w:r>
          </w:p>
        </w:tc>
        <w:tc>
          <w:tcPr>
            <w:tcW w:w="1855" w:type="dxa"/>
          </w:tcPr>
          <w:p w14:paraId="07E9B97A" w14:textId="77777777" w:rsidR="00147900" w:rsidRPr="009B7DED" w:rsidRDefault="00147900" w:rsidP="000012C6">
            <w:pPr>
              <w:rPr>
                <w:rFonts w:ascii="Dubai Light" w:hAnsi="Dubai Light" w:cs="Dubai Light"/>
              </w:rPr>
            </w:pPr>
            <w:r w:rsidRPr="009B7DED">
              <w:rPr>
                <w:rFonts w:ascii="Dubai Light" w:hAnsi="Dubai Light" w:cs="Dubai Light"/>
              </w:rPr>
              <w:t>Taper / fade practice</w:t>
            </w:r>
          </w:p>
        </w:tc>
        <w:tc>
          <w:tcPr>
            <w:tcW w:w="1855" w:type="dxa"/>
          </w:tcPr>
          <w:p w14:paraId="2C7D270F" w14:textId="77777777" w:rsidR="00147900" w:rsidRPr="009B7DED" w:rsidRDefault="00147900" w:rsidP="000012C6">
            <w:pPr>
              <w:rPr>
                <w:rFonts w:ascii="Dubai Light" w:hAnsi="Dubai Light" w:cs="Dubai Light"/>
              </w:rPr>
            </w:pPr>
            <w:r w:rsidRPr="009B7DED">
              <w:rPr>
                <w:rFonts w:ascii="Dubai Light" w:hAnsi="Dubai Light" w:cs="Dubai Light"/>
              </w:rPr>
              <w:t>Braids &amp; plaits</w:t>
            </w:r>
          </w:p>
        </w:tc>
      </w:tr>
      <w:tr w:rsidR="00147900" w:rsidRPr="009B7DED" w14:paraId="164E5224" w14:textId="77777777" w:rsidTr="009B3CB1">
        <w:trPr>
          <w:trHeight w:val="835"/>
        </w:trPr>
        <w:tc>
          <w:tcPr>
            <w:tcW w:w="959" w:type="dxa"/>
          </w:tcPr>
          <w:p w14:paraId="1598B343" w14:textId="77777777" w:rsidR="00147900" w:rsidRPr="009B7DED" w:rsidRDefault="00147900" w:rsidP="000012C6">
            <w:pPr>
              <w:rPr>
                <w:rFonts w:ascii="Dubai Light" w:hAnsi="Dubai Light" w:cs="Dubai Light"/>
              </w:rPr>
            </w:pPr>
            <w:r w:rsidRPr="009B7DED">
              <w:rPr>
                <w:rFonts w:ascii="Dubai Light" w:hAnsi="Dubai Light" w:cs="Dubai Light"/>
              </w:rPr>
              <w:t>5</w:t>
            </w:r>
          </w:p>
        </w:tc>
        <w:tc>
          <w:tcPr>
            <w:tcW w:w="2751" w:type="dxa"/>
          </w:tcPr>
          <w:p w14:paraId="1E21D53A" w14:textId="77777777" w:rsidR="00147900" w:rsidRPr="009B7DED" w:rsidRDefault="00147900" w:rsidP="000012C6">
            <w:pPr>
              <w:rPr>
                <w:rFonts w:ascii="Dubai Light" w:hAnsi="Dubai Light" w:cs="Dubai Light"/>
              </w:rPr>
            </w:pPr>
            <w:r w:rsidRPr="009B7DED">
              <w:rPr>
                <w:rFonts w:ascii="Dubai Light" w:hAnsi="Dubai Light" w:cs="Dubai Light"/>
              </w:rPr>
              <w:t>Mood Boards – Part 2</w:t>
            </w:r>
          </w:p>
        </w:tc>
        <w:tc>
          <w:tcPr>
            <w:tcW w:w="1855" w:type="dxa"/>
          </w:tcPr>
          <w:p w14:paraId="12FDDB47" w14:textId="77777777" w:rsidR="00147900" w:rsidRPr="009B7DED" w:rsidRDefault="00147900" w:rsidP="000012C6">
            <w:pPr>
              <w:rPr>
                <w:rFonts w:ascii="Dubai Light" w:hAnsi="Dubai Light" w:cs="Dubai Light"/>
              </w:rPr>
            </w:pPr>
            <w:r w:rsidRPr="009B7DED">
              <w:rPr>
                <w:rFonts w:ascii="Dubai Light" w:hAnsi="Dubai Light" w:cs="Dubai Light"/>
              </w:rPr>
              <w:t>Develop advanced mood boards</w:t>
            </w:r>
          </w:p>
        </w:tc>
        <w:tc>
          <w:tcPr>
            <w:tcW w:w="1855" w:type="dxa"/>
          </w:tcPr>
          <w:p w14:paraId="2FD1F807" w14:textId="77777777" w:rsidR="00147900" w:rsidRPr="009B7DED" w:rsidRDefault="00147900" w:rsidP="000012C6">
            <w:pPr>
              <w:rPr>
                <w:rFonts w:ascii="Dubai Light" w:hAnsi="Dubai Light" w:cs="Dubai Light"/>
              </w:rPr>
            </w:pPr>
            <w:r w:rsidRPr="009B7DED">
              <w:rPr>
                <w:rFonts w:ascii="Dubai Light" w:hAnsi="Dubai Light" w:cs="Dubai Light"/>
              </w:rPr>
              <w:t>Weave extensions</w:t>
            </w:r>
          </w:p>
        </w:tc>
        <w:tc>
          <w:tcPr>
            <w:tcW w:w="1855" w:type="dxa"/>
          </w:tcPr>
          <w:p w14:paraId="2524F817" w14:textId="77777777" w:rsidR="00147900" w:rsidRPr="009B7DED" w:rsidRDefault="00147900" w:rsidP="000012C6">
            <w:pPr>
              <w:rPr>
                <w:rFonts w:ascii="Dubai Light" w:hAnsi="Dubai Light" w:cs="Dubai Light"/>
              </w:rPr>
            </w:pPr>
            <w:r w:rsidRPr="009B7DED">
              <w:rPr>
                <w:rFonts w:ascii="Dubai Light" w:hAnsi="Dubai Light" w:cs="Dubai Light"/>
              </w:rPr>
              <w:t>Styling extensions</w:t>
            </w:r>
          </w:p>
        </w:tc>
      </w:tr>
      <w:tr w:rsidR="00147900" w:rsidRPr="009B7DED" w14:paraId="12548BFB" w14:textId="77777777" w:rsidTr="009B3CB1">
        <w:trPr>
          <w:trHeight w:val="557"/>
        </w:trPr>
        <w:tc>
          <w:tcPr>
            <w:tcW w:w="959" w:type="dxa"/>
          </w:tcPr>
          <w:p w14:paraId="55B1E301" w14:textId="77777777" w:rsidR="00147900" w:rsidRPr="009B7DED" w:rsidRDefault="00147900" w:rsidP="000012C6">
            <w:pPr>
              <w:rPr>
                <w:rFonts w:ascii="Dubai Light" w:hAnsi="Dubai Light" w:cs="Dubai Light"/>
              </w:rPr>
            </w:pPr>
            <w:r w:rsidRPr="009B7DED">
              <w:rPr>
                <w:rFonts w:ascii="Dubai Light" w:hAnsi="Dubai Light" w:cs="Dubai Light"/>
              </w:rPr>
              <w:t>6</w:t>
            </w:r>
          </w:p>
        </w:tc>
        <w:tc>
          <w:tcPr>
            <w:tcW w:w="2751" w:type="dxa"/>
          </w:tcPr>
          <w:p w14:paraId="245E727C" w14:textId="77777777" w:rsidR="00147900" w:rsidRPr="009B7DED" w:rsidRDefault="00147900" w:rsidP="000012C6">
            <w:pPr>
              <w:rPr>
                <w:rFonts w:ascii="Dubai Light" w:hAnsi="Dubai Light" w:cs="Dubai Light"/>
              </w:rPr>
            </w:pPr>
            <w:r w:rsidRPr="009B7DED">
              <w:rPr>
                <w:rFonts w:ascii="Dubai Light" w:hAnsi="Dubai Light" w:cs="Dubai Light"/>
              </w:rPr>
              <w:t>Nails &amp; Hand Hygiene</w:t>
            </w:r>
          </w:p>
        </w:tc>
        <w:tc>
          <w:tcPr>
            <w:tcW w:w="1855" w:type="dxa"/>
          </w:tcPr>
          <w:p w14:paraId="565ABFB5" w14:textId="77777777" w:rsidR="00147900" w:rsidRPr="009B7DED" w:rsidRDefault="00147900" w:rsidP="000012C6">
            <w:pPr>
              <w:rPr>
                <w:rFonts w:ascii="Dubai Light" w:hAnsi="Dubai Light" w:cs="Dubai Light"/>
              </w:rPr>
            </w:pPr>
            <w:r w:rsidRPr="009B7DED">
              <w:rPr>
                <w:rFonts w:ascii="Dubai Light" w:hAnsi="Dubai Light" w:cs="Dubai Light"/>
              </w:rPr>
              <w:t>Basic nail care &amp; designs</w:t>
            </w:r>
          </w:p>
        </w:tc>
        <w:tc>
          <w:tcPr>
            <w:tcW w:w="1855" w:type="dxa"/>
          </w:tcPr>
          <w:p w14:paraId="72797996" w14:textId="77777777" w:rsidR="00147900" w:rsidRPr="009B7DED" w:rsidRDefault="00147900" w:rsidP="000012C6">
            <w:pPr>
              <w:rPr>
                <w:rFonts w:ascii="Dubai Light" w:hAnsi="Dubai Light" w:cs="Dubai Light"/>
              </w:rPr>
            </w:pPr>
            <w:r w:rsidRPr="009B7DED">
              <w:rPr>
                <w:rFonts w:ascii="Dubai Light" w:hAnsi="Dubai Light" w:cs="Dubai Light"/>
              </w:rPr>
              <w:t>Male grooming focus</w:t>
            </w:r>
          </w:p>
        </w:tc>
        <w:tc>
          <w:tcPr>
            <w:tcW w:w="1855" w:type="dxa"/>
          </w:tcPr>
          <w:p w14:paraId="393A72D8" w14:textId="77777777" w:rsidR="00147900" w:rsidRPr="009B7DED" w:rsidRDefault="00147900" w:rsidP="000012C6">
            <w:pPr>
              <w:rPr>
                <w:rFonts w:ascii="Dubai Light" w:hAnsi="Dubai Light" w:cs="Dubai Light"/>
              </w:rPr>
            </w:pPr>
            <w:r w:rsidRPr="009B7DED">
              <w:rPr>
                <w:rFonts w:ascii="Dubai Light" w:hAnsi="Dubai Light" w:cs="Dubai Light"/>
              </w:rPr>
              <w:t>Nail art practice</w:t>
            </w:r>
          </w:p>
        </w:tc>
      </w:tr>
      <w:tr w:rsidR="00147900" w:rsidRPr="009B7DED" w14:paraId="176A1796" w14:textId="77777777" w:rsidTr="009B3CB1">
        <w:trPr>
          <w:trHeight w:val="825"/>
        </w:trPr>
        <w:tc>
          <w:tcPr>
            <w:tcW w:w="959" w:type="dxa"/>
          </w:tcPr>
          <w:p w14:paraId="508AE8E9" w14:textId="77777777" w:rsidR="00147900" w:rsidRPr="009B7DED" w:rsidRDefault="00147900" w:rsidP="000012C6">
            <w:pPr>
              <w:rPr>
                <w:rFonts w:ascii="Dubai Light" w:hAnsi="Dubai Light" w:cs="Dubai Light"/>
              </w:rPr>
            </w:pPr>
            <w:r w:rsidRPr="009B7DED">
              <w:rPr>
                <w:rFonts w:ascii="Dubai Light" w:hAnsi="Dubai Light" w:cs="Dubai Light"/>
              </w:rPr>
              <w:t>7</w:t>
            </w:r>
          </w:p>
        </w:tc>
        <w:tc>
          <w:tcPr>
            <w:tcW w:w="2751" w:type="dxa"/>
          </w:tcPr>
          <w:p w14:paraId="7C160C7B" w14:textId="77777777" w:rsidR="00147900" w:rsidRPr="009B7DED" w:rsidRDefault="00147900" w:rsidP="000012C6">
            <w:pPr>
              <w:rPr>
                <w:rFonts w:ascii="Dubai Light" w:hAnsi="Dubai Light" w:cs="Dubai Light"/>
              </w:rPr>
            </w:pPr>
            <w:r w:rsidRPr="009B7DED">
              <w:rPr>
                <w:rFonts w:ascii="Dubai Light" w:hAnsi="Dubai Light" w:cs="Dubai Light"/>
              </w:rPr>
              <w:t>Self-Care &amp; Social Media Awareness</w:t>
            </w:r>
          </w:p>
        </w:tc>
        <w:tc>
          <w:tcPr>
            <w:tcW w:w="1855" w:type="dxa"/>
          </w:tcPr>
          <w:p w14:paraId="74E9C2B7" w14:textId="77777777" w:rsidR="00147900" w:rsidRPr="009B7DED" w:rsidRDefault="00147900" w:rsidP="000012C6">
            <w:pPr>
              <w:rPr>
                <w:rFonts w:ascii="Dubai Light" w:hAnsi="Dubai Light" w:cs="Dubai Light"/>
              </w:rPr>
            </w:pPr>
            <w:r w:rsidRPr="009B7DED">
              <w:rPr>
                <w:rFonts w:ascii="Dubai Light" w:hAnsi="Dubai Light" w:cs="Dubai Light"/>
              </w:rPr>
              <w:t>Face mask practical</w:t>
            </w:r>
          </w:p>
        </w:tc>
        <w:tc>
          <w:tcPr>
            <w:tcW w:w="1855" w:type="dxa"/>
          </w:tcPr>
          <w:p w14:paraId="46DFE662" w14:textId="77777777" w:rsidR="00147900" w:rsidRPr="009B7DED" w:rsidRDefault="00147900" w:rsidP="000012C6">
            <w:pPr>
              <w:rPr>
                <w:rFonts w:ascii="Dubai Light" w:hAnsi="Dubai Light" w:cs="Dubai Light"/>
              </w:rPr>
            </w:pPr>
            <w:r w:rsidRPr="009B7DED">
              <w:rPr>
                <w:rFonts w:ascii="Dubai Light" w:hAnsi="Dubai Light" w:cs="Dubai Light"/>
              </w:rPr>
              <w:t>Poster on grooming</w:t>
            </w:r>
          </w:p>
        </w:tc>
        <w:tc>
          <w:tcPr>
            <w:tcW w:w="1855" w:type="dxa"/>
          </w:tcPr>
          <w:p w14:paraId="169619D7" w14:textId="77777777" w:rsidR="00147900" w:rsidRPr="009B7DED" w:rsidRDefault="00147900" w:rsidP="000012C6">
            <w:pPr>
              <w:rPr>
                <w:rFonts w:ascii="Dubai Light" w:hAnsi="Dubai Light" w:cs="Dubai Light"/>
              </w:rPr>
            </w:pPr>
            <w:r w:rsidRPr="009B7DED">
              <w:rPr>
                <w:rFonts w:ascii="Dubai Light" w:hAnsi="Dubai Light" w:cs="Dubai Light"/>
              </w:rPr>
              <w:t>Poster on self-care</w:t>
            </w:r>
          </w:p>
        </w:tc>
      </w:tr>
      <w:tr w:rsidR="00147900" w:rsidRPr="009B7DED" w14:paraId="38F19637" w14:textId="77777777" w:rsidTr="009B3CB1">
        <w:trPr>
          <w:trHeight w:val="557"/>
        </w:trPr>
        <w:tc>
          <w:tcPr>
            <w:tcW w:w="959" w:type="dxa"/>
          </w:tcPr>
          <w:p w14:paraId="5C179E19" w14:textId="77777777" w:rsidR="00147900" w:rsidRPr="009B7DED" w:rsidRDefault="00147900" w:rsidP="000012C6">
            <w:pPr>
              <w:rPr>
                <w:rFonts w:ascii="Dubai Light" w:hAnsi="Dubai Light" w:cs="Dubai Light"/>
              </w:rPr>
            </w:pPr>
            <w:r w:rsidRPr="009B7DED">
              <w:rPr>
                <w:rFonts w:ascii="Dubai Light" w:hAnsi="Dubai Light" w:cs="Dubai Light"/>
              </w:rPr>
              <w:t>8</w:t>
            </w:r>
          </w:p>
        </w:tc>
        <w:tc>
          <w:tcPr>
            <w:tcW w:w="2751" w:type="dxa"/>
          </w:tcPr>
          <w:p w14:paraId="1118FF4D" w14:textId="77777777" w:rsidR="00147900" w:rsidRPr="009B7DED" w:rsidRDefault="00147900" w:rsidP="000012C6">
            <w:pPr>
              <w:rPr>
                <w:rFonts w:ascii="Dubai Light" w:hAnsi="Dubai Light" w:cs="Dubai Light"/>
              </w:rPr>
            </w:pPr>
            <w:r w:rsidRPr="009B7DED">
              <w:rPr>
                <w:rFonts w:ascii="Dubai Light" w:hAnsi="Dubai Light" w:cs="Dubai Light"/>
              </w:rPr>
              <w:t>Business Start-Up Basics</w:t>
            </w:r>
          </w:p>
        </w:tc>
        <w:tc>
          <w:tcPr>
            <w:tcW w:w="1855" w:type="dxa"/>
          </w:tcPr>
          <w:p w14:paraId="0706D4C3" w14:textId="77777777" w:rsidR="00147900" w:rsidRPr="009B7DED" w:rsidRDefault="00147900" w:rsidP="000012C6">
            <w:pPr>
              <w:rPr>
                <w:rFonts w:ascii="Dubai Light" w:hAnsi="Dubai Light" w:cs="Dubai Light"/>
              </w:rPr>
            </w:pPr>
            <w:r w:rsidRPr="009B7DED">
              <w:rPr>
                <w:rFonts w:ascii="Dubai Light" w:hAnsi="Dubai Light" w:cs="Dubai Light"/>
              </w:rPr>
              <w:t>Lash application / beauty add-on</w:t>
            </w:r>
          </w:p>
        </w:tc>
        <w:tc>
          <w:tcPr>
            <w:tcW w:w="1855" w:type="dxa"/>
          </w:tcPr>
          <w:p w14:paraId="2C1D01A0" w14:textId="77777777" w:rsidR="00147900" w:rsidRPr="009B7DED" w:rsidRDefault="00147900" w:rsidP="000012C6">
            <w:pPr>
              <w:rPr>
                <w:rFonts w:ascii="Dubai Light" w:hAnsi="Dubai Light" w:cs="Dubai Light"/>
              </w:rPr>
            </w:pPr>
            <w:r w:rsidRPr="009B7DED">
              <w:rPr>
                <w:rFonts w:ascii="Dubai Light" w:hAnsi="Dubai Light" w:cs="Dubai Light"/>
              </w:rPr>
              <w:t>Barbering techniques</w:t>
            </w:r>
          </w:p>
        </w:tc>
        <w:tc>
          <w:tcPr>
            <w:tcW w:w="1855" w:type="dxa"/>
          </w:tcPr>
          <w:p w14:paraId="6FD42739" w14:textId="77777777" w:rsidR="00147900" w:rsidRPr="009B7DED" w:rsidRDefault="00147900" w:rsidP="000012C6">
            <w:pPr>
              <w:rPr>
                <w:rFonts w:ascii="Dubai Light" w:hAnsi="Dubai Light" w:cs="Dubai Light"/>
              </w:rPr>
            </w:pPr>
            <w:r w:rsidRPr="009B7DED">
              <w:rPr>
                <w:rFonts w:ascii="Dubai Light" w:hAnsi="Dubai Light" w:cs="Dubai Light"/>
              </w:rPr>
              <w:t>Beauty treatments</w:t>
            </w:r>
          </w:p>
        </w:tc>
      </w:tr>
      <w:tr w:rsidR="00147900" w:rsidRPr="009B7DED" w14:paraId="6DFE9ABD" w14:textId="77777777" w:rsidTr="009B3CB1">
        <w:trPr>
          <w:trHeight w:val="557"/>
        </w:trPr>
        <w:tc>
          <w:tcPr>
            <w:tcW w:w="959" w:type="dxa"/>
          </w:tcPr>
          <w:p w14:paraId="271C9406" w14:textId="77777777" w:rsidR="00147900" w:rsidRPr="009B7DED" w:rsidRDefault="00147900" w:rsidP="000012C6">
            <w:pPr>
              <w:rPr>
                <w:rFonts w:ascii="Dubai Light" w:hAnsi="Dubai Light" w:cs="Dubai Light"/>
              </w:rPr>
            </w:pPr>
            <w:r w:rsidRPr="009B7DED">
              <w:rPr>
                <w:rFonts w:ascii="Dubai Light" w:hAnsi="Dubai Light" w:cs="Dubai Light"/>
              </w:rPr>
              <w:t>9</w:t>
            </w:r>
          </w:p>
        </w:tc>
        <w:tc>
          <w:tcPr>
            <w:tcW w:w="2751" w:type="dxa"/>
          </w:tcPr>
          <w:p w14:paraId="0E676E11" w14:textId="77777777" w:rsidR="00147900" w:rsidRPr="009B7DED" w:rsidRDefault="00147900" w:rsidP="000012C6">
            <w:pPr>
              <w:rPr>
                <w:rFonts w:ascii="Dubai Light" w:hAnsi="Dubai Light" w:cs="Dubai Light"/>
              </w:rPr>
            </w:pPr>
            <w:r w:rsidRPr="009B7DED">
              <w:rPr>
                <w:rFonts w:ascii="Dubai Light" w:hAnsi="Dubai Light" w:cs="Dubai Light"/>
              </w:rPr>
              <w:t>Event Styling &amp; Charts</w:t>
            </w:r>
          </w:p>
        </w:tc>
        <w:tc>
          <w:tcPr>
            <w:tcW w:w="1855" w:type="dxa"/>
          </w:tcPr>
          <w:p w14:paraId="30F64B62" w14:textId="77777777" w:rsidR="00147900" w:rsidRPr="009B7DED" w:rsidRDefault="00147900" w:rsidP="000012C6">
            <w:pPr>
              <w:rPr>
                <w:rFonts w:ascii="Dubai Light" w:hAnsi="Dubai Light" w:cs="Dubai Light"/>
              </w:rPr>
            </w:pPr>
            <w:r w:rsidRPr="009B7DED">
              <w:rPr>
                <w:rFonts w:ascii="Dubai Light" w:hAnsi="Dubai Light" w:cs="Dubai Light"/>
              </w:rPr>
              <w:t>Prom/sports makeover</w:t>
            </w:r>
          </w:p>
        </w:tc>
        <w:tc>
          <w:tcPr>
            <w:tcW w:w="1855" w:type="dxa"/>
          </w:tcPr>
          <w:p w14:paraId="73B6B3D5" w14:textId="77777777" w:rsidR="00147900" w:rsidRPr="009B7DED" w:rsidRDefault="00147900" w:rsidP="000012C6">
            <w:pPr>
              <w:rPr>
                <w:rFonts w:ascii="Dubai Light" w:hAnsi="Dubai Light" w:cs="Dubai Light"/>
              </w:rPr>
            </w:pPr>
            <w:r w:rsidRPr="009B7DED">
              <w:rPr>
                <w:rFonts w:ascii="Dubai Light" w:hAnsi="Dubai Light" w:cs="Dubai Light"/>
              </w:rPr>
              <w:t>Barbering styles</w:t>
            </w:r>
          </w:p>
        </w:tc>
        <w:tc>
          <w:tcPr>
            <w:tcW w:w="1855" w:type="dxa"/>
          </w:tcPr>
          <w:p w14:paraId="431DEC4A" w14:textId="77777777" w:rsidR="00147900" w:rsidRPr="009B7DED" w:rsidRDefault="00147900" w:rsidP="000012C6">
            <w:pPr>
              <w:rPr>
                <w:rFonts w:ascii="Dubai Light" w:hAnsi="Dubai Light" w:cs="Dubai Light"/>
              </w:rPr>
            </w:pPr>
            <w:r w:rsidRPr="009B7DED">
              <w:rPr>
                <w:rFonts w:ascii="Dubai Light" w:hAnsi="Dubai Light" w:cs="Dubai Light"/>
              </w:rPr>
              <w:t>Makeup &amp; lashes</w:t>
            </w:r>
          </w:p>
        </w:tc>
      </w:tr>
      <w:tr w:rsidR="00147900" w:rsidRPr="009B7DED" w14:paraId="27F2BFFB" w14:textId="77777777" w:rsidTr="009B3CB1">
        <w:trPr>
          <w:trHeight w:val="546"/>
        </w:trPr>
        <w:tc>
          <w:tcPr>
            <w:tcW w:w="959" w:type="dxa"/>
          </w:tcPr>
          <w:p w14:paraId="5B8325EA" w14:textId="77777777" w:rsidR="00147900" w:rsidRPr="009B7DED" w:rsidRDefault="00147900" w:rsidP="000012C6">
            <w:pPr>
              <w:rPr>
                <w:rFonts w:ascii="Dubai Light" w:hAnsi="Dubai Light" w:cs="Dubai Light"/>
              </w:rPr>
            </w:pPr>
            <w:r w:rsidRPr="009B7DED">
              <w:rPr>
                <w:rFonts w:ascii="Dubai Light" w:hAnsi="Dubai Light" w:cs="Dubai Light"/>
              </w:rPr>
              <w:t>10</w:t>
            </w:r>
          </w:p>
        </w:tc>
        <w:tc>
          <w:tcPr>
            <w:tcW w:w="2751" w:type="dxa"/>
          </w:tcPr>
          <w:p w14:paraId="51527985" w14:textId="77777777" w:rsidR="00147900" w:rsidRPr="009B7DED" w:rsidRDefault="00147900" w:rsidP="000012C6">
            <w:pPr>
              <w:rPr>
                <w:rFonts w:ascii="Dubai Light" w:hAnsi="Dubai Light" w:cs="Dubai Light"/>
              </w:rPr>
            </w:pPr>
            <w:r w:rsidRPr="009B7DED">
              <w:rPr>
                <w:rFonts w:ascii="Dubai Light" w:hAnsi="Dubai Light" w:cs="Dubai Light"/>
              </w:rPr>
              <w:t>Advanced Styling Theory</w:t>
            </w:r>
          </w:p>
        </w:tc>
        <w:tc>
          <w:tcPr>
            <w:tcW w:w="1855" w:type="dxa"/>
          </w:tcPr>
          <w:p w14:paraId="640CB24A" w14:textId="77777777" w:rsidR="00147900" w:rsidRPr="009B7DED" w:rsidRDefault="00147900" w:rsidP="000012C6">
            <w:pPr>
              <w:rPr>
                <w:rFonts w:ascii="Dubai Light" w:hAnsi="Dubai Light" w:cs="Dubai Light"/>
              </w:rPr>
            </w:pPr>
            <w:r w:rsidRPr="009B7DED">
              <w:rPr>
                <w:rFonts w:ascii="Dubai Light" w:hAnsi="Dubai Light" w:cs="Dubai Light"/>
              </w:rPr>
              <w:t>Updos &amp; creative cuts</w:t>
            </w:r>
          </w:p>
        </w:tc>
        <w:tc>
          <w:tcPr>
            <w:tcW w:w="1855" w:type="dxa"/>
          </w:tcPr>
          <w:p w14:paraId="5620ABF4" w14:textId="77777777" w:rsidR="00147900" w:rsidRPr="009B7DED" w:rsidRDefault="00147900" w:rsidP="000012C6">
            <w:pPr>
              <w:rPr>
                <w:rFonts w:ascii="Dubai Light" w:hAnsi="Dubai Light" w:cs="Dubai Light"/>
              </w:rPr>
            </w:pPr>
            <w:r w:rsidRPr="009B7DED">
              <w:rPr>
                <w:rFonts w:ascii="Dubai Light" w:hAnsi="Dubai Light" w:cs="Dubai Light"/>
              </w:rPr>
              <w:t>Pattern cuts</w:t>
            </w:r>
          </w:p>
        </w:tc>
        <w:tc>
          <w:tcPr>
            <w:tcW w:w="1855" w:type="dxa"/>
          </w:tcPr>
          <w:p w14:paraId="3E719F22" w14:textId="77777777" w:rsidR="00147900" w:rsidRPr="009B7DED" w:rsidRDefault="00147900" w:rsidP="000012C6">
            <w:pPr>
              <w:rPr>
                <w:rFonts w:ascii="Dubai Light" w:hAnsi="Dubai Light" w:cs="Dubai Light"/>
              </w:rPr>
            </w:pPr>
            <w:r w:rsidRPr="009B7DED">
              <w:rPr>
                <w:rFonts w:ascii="Dubai Light" w:hAnsi="Dubai Light" w:cs="Dubai Light"/>
              </w:rPr>
              <w:t>Weaves &amp; braids</w:t>
            </w:r>
          </w:p>
        </w:tc>
      </w:tr>
      <w:tr w:rsidR="00147900" w:rsidRPr="009B7DED" w14:paraId="2FDFA06C" w14:textId="77777777" w:rsidTr="009B3CB1">
        <w:trPr>
          <w:trHeight w:val="557"/>
        </w:trPr>
        <w:tc>
          <w:tcPr>
            <w:tcW w:w="959" w:type="dxa"/>
          </w:tcPr>
          <w:p w14:paraId="26BBD7DA" w14:textId="77777777" w:rsidR="00147900" w:rsidRPr="009B7DED" w:rsidRDefault="00147900" w:rsidP="000012C6">
            <w:pPr>
              <w:rPr>
                <w:rFonts w:ascii="Dubai Light" w:hAnsi="Dubai Light" w:cs="Dubai Light"/>
              </w:rPr>
            </w:pPr>
            <w:r w:rsidRPr="009B7DED">
              <w:rPr>
                <w:rFonts w:ascii="Dubai Light" w:hAnsi="Dubai Light" w:cs="Dubai Light"/>
              </w:rPr>
              <w:t>11</w:t>
            </w:r>
          </w:p>
        </w:tc>
        <w:tc>
          <w:tcPr>
            <w:tcW w:w="2751" w:type="dxa"/>
          </w:tcPr>
          <w:p w14:paraId="0F548D9B" w14:textId="77777777" w:rsidR="00147900" w:rsidRPr="009B7DED" w:rsidRDefault="00147900" w:rsidP="000012C6">
            <w:pPr>
              <w:rPr>
                <w:rFonts w:ascii="Dubai Light" w:hAnsi="Dubai Light" w:cs="Dubai Light"/>
              </w:rPr>
            </w:pPr>
            <w:r w:rsidRPr="009B7DED">
              <w:rPr>
                <w:rFonts w:ascii="Dubai Light" w:hAnsi="Dubai Light" w:cs="Dubai Light"/>
              </w:rPr>
              <w:t>Theme Planning</w:t>
            </w:r>
          </w:p>
        </w:tc>
        <w:tc>
          <w:tcPr>
            <w:tcW w:w="1855" w:type="dxa"/>
          </w:tcPr>
          <w:p w14:paraId="39C92AC2" w14:textId="77777777" w:rsidR="00147900" w:rsidRPr="009B7DED" w:rsidRDefault="00147900" w:rsidP="000012C6">
            <w:pPr>
              <w:rPr>
                <w:rFonts w:ascii="Dubai Light" w:hAnsi="Dubai Light" w:cs="Dubai Light"/>
              </w:rPr>
            </w:pPr>
            <w:r w:rsidRPr="009B7DED">
              <w:rPr>
                <w:rFonts w:ascii="Dubai Light" w:hAnsi="Dubai Light" w:cs="Dubai Light"/>
              </w:rPr>
              <w:t>Plan chosen looks</w:t>
            </w:r>
          </w:p>
        </w:tc>
        <w:tc>
          <w:tcPr>
            <w:tcW w:w="1855" w:type="dxa"/>
          </w:tcPr>
          <w:p w14:paraId="757A17D6" w14:textId="77777777" w:rsidR="00147900" w:rsidRPr="009B7DED" w:rsidRDefault="00147900" w:rsidP="000012C6">
            <w:pPr>
              <w:rPr>
                <w:rFonts w:ascii="Dubai Light" w:hAnsi="Dubai Light" w:cs="Dubai Light"/>
              </w:rPr>
            </w:pPr>
            <w:r w:rsidRPr="009B7DED">
              <w:rPr>
                <w:rFonts w:ascii="Dubai Light" w:hAnsi="Dubai Light" w:cs="Dubai Light"/>
              </w:rPr>
              <w:t>Barbering practice</w:t>
            </w:r>
          </w:p>
        </w:tc>
        <w:tc>
          <w:tcPr>
            <w:tcW w:w="1855" w:type="dxa"/>
          </w:tcPr>
          <w:p w14:paraId="67F151E5" w14:textId="77777777" w:rsidR="00147900" w:rsidRPr="009B7DED" w:rsidRDefault="00147900" w:rsidP="000012C6">
            <w:pPr>
              <w:rPr>
                <w:rFonts w:ascii="Dubai Light" w:hAnsi="Dubai Light" w:cs="Dubai Light"/>
              </w:rPr>
            </w:pPr>
            <w:r w:rsidRPr="009B7DED">
              <w:rPr>
                <w:rFonts w:ascii="Dubai Light" w:hAnsi="Dubai Light" w:cs="Dubai Light"/>
              </w:rPr>
              <w:t>Hair &amp; nails combined</w:t>
            </w:r>
          </w:p>
        </w:tc>
      </w:tr>
      <w:tr w:rsidR="00147900" w:rsidRPr="009B7DED" w14:paraId="396B7254" w14:textId="77777777" w:rsidTr="009B3CB1">
        <w:trPr>
          <w:trHeight w:val="557"/>
        </w:trPr>
        <w:tc>
          <w:tcPr>
            <w:tcW w:w="959" w:type="dxa"/>
          </w:tcPr>
          <w:p w14:paraId="311A2E18" w14:textId="77777777" w:rsidR="00147900" w:rsidRPr="009B7DED" w:rsidRDefault="00147900" w:rsidP="000012C6">
            <w:pPr>
              <w:rPr>
                <w:rFonts w:ascii="Dubai Light" w:hAnsi="Dubai Light" w:cs="Dubai Light"/>
              </w:rPr>
            </w:pPr>
            <w:r w:rsidRPr="009B7DED">
              <w:rPr>
                <w:rFonts w:ascii="Dubai Light" w:hAnsi="Dubai Light" w:cs="Dubai Light"/>
              </w:rPr>
              <w:t>12</w:t>
            </w:r>
          </w:p>
        </w:tc>
        <w:tc>
          <w:tcPr>
            <w:tcW w:w="2751" w:type="dxa"/>
          </w:tcPr>
          <w:p w14:paraId="546726E9" w14:textId="77777777" w:rsidR="00147900" w:rsidRPr="009B7DED" w:rsidRDefault="00147900" w:rsidP="000012C6">
            <w:pPr>
              <w:rPr>
                <w:rFonts w:ascii="Dubai Light" w:hAnsi="Dubai Light" w:cs="Dubai Light"/>
              </w:rPr>
            </w:pPr>
            <w:r w:rsidRPr="009B7DED">
              <w:rPr>
                <w:rFonts w:ascii="Dubai Light" w:hAnsi="Dubai Light" w:cs="Dubai Light"/>
              </w:rPr>
              <w:t>Refinement &amp; Review</w:t>
            </w:r>
          </w:p>
        </w:tc>
        <w:tc>
          <w:tcPr>
            <w:tcW w:w="1855" w:type="dxa"/>
          </w:tcPr>
          <w:p w14:paraId="144C8A78" w14:textId="77777777" w:rsidR="00147900" w:rsidRPr="009B7DED" w:rsidRDefault="00147900" w:rsidP="000012C6">
            <w:pPr>
              <w:rPr>
                <w:rFonts w:ascii="Dubai Light" w:hAnsi="Dubai Light" w:cs="Dubai Light"/>
              </w:rPr>
            </w:pPr>
            <w:r w:rsidRPr="009B7DED">
              <w:rPr>
                <w:rFonts w:ascii="Dubai Light" w:hAnsi="Dubai Light" w:cs="Dubai Light"/>
              </w:rPr>
              <w:t>Final practice session</w:t>
            </w:r>
          </w:p>
        </w:tc>
        <w:tc>
          <w:tcPr>
            <w:tcW w:w="1855" w:type="dxa"/>
          </w:tcPr>
          <w:p w14:paraId="5768DE8E" w14:textId="77777777" w:rsidR="00147900" w:rsidRPr="009B7DED" w:rsidRDefault="00147900" w:rsidP="000012C6">
            <w:pPr>
              <w:rPr>
                <w:rFonts w:ascii="Dubai Light" w:hAnsi="Dubai Light" w:cs="Dubai Light"/>
              </w:rPr>
            </w:pPr>
            <w:r w:rsidRPr="009B7DED">
              <w:rPr>
                <w:rFonts w:ascii="Dubai Light" w:hAnsi="Dubai Light" w:cs="Dubai Light"/>
              </w:rPr>
              <w:t>Advanced barbering styles</w:t>
            </w:r>
          </w:p>
        </w:tc>
        <w:tc>
          <w:tcPr>
            <w:tcW w:w="1855" w:type="dxa"/>
          </w:tcPr>
          <w:p w14:paraId="6D2ED9EE" w14:textId="77777777" w:rsidR="00147900" w:rsidRPr="009B7DED" w:rsidRDefault="00147900" w:rsidP="000012C6">
            <w:pPr>
              <w:rPr>
                <w:rFonts w:ascii="Dubai Light" w:hAnsi="Dubai Light" w:cs="Dubai Light"/>
              </w:rPr>
            </w:pPr>
            <w:r w:rsidRPr="009B7DED">
              <w:rPr>
                <w:rFonts w:ascii="Dubai Light" w:hAnsi="Dubai Light" w:cs="Dubai Light"/>
              </w:rPr>
              <w:t>Final beauty looks</w:t>
            </w:r>
          </w:p>
        </w:tc>
      </w:tr>
    </w:tbl>
    <w:p w14:paraId="0E471C8E" w14:textId="77777777" w:rsidR="00B62FAF" w:rsidRDefault="00B62FAF"/>
    <w:p w14:paraId="64075B90" w14:textId="77777777" w:rsidR="00527C0F" w:rsidRPr="00210AA6" w:rsidRDefault="00527C0F" w:rsidP="00527C0F">
      <w:pPr>
        <w:pStyle w:val="Heading1"/>
        <w:jc w:val="center"/>
        <w:rPr>
          <w:color w:val="948A54" w:themeColor="background2" w:themeShade="80"/>
        </w:rPr>
      </w:pPr>
      <w:r w:rsidRPr="00210AA6">
        <w:rPr>
          <w:noProof/>
          <w:color w:val="948A54" w:themeColor="background2" w:themeShade="80"/>
        </w:rPr>
        <w:lastRenderedPageBreak/>
        <w:drawing>
          <wp:inline distT="0" distB="0" distL="0" distR="0" wp14:anchorId="7144E037" wp14:editId="7A5A90FE">
            <wp:extent cx="2679700" cy="785921"/>
            <wp:effectExtent l="0" t="0" r="0" b="0"/>
            <wp:docPr id="1943313500" name="Picture 1" descr="A logo with a diamo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13500" name="Picture 1" descr="A logo with a diamond&#10;&#10;AI-generated content may be incorrect."/>
                    <pic:cNvPicPr/>
                  </pic:nvPicPr>
                  <pic:blipFill>
                    <a:blip r:embed="rId7"/>
                    <a:stretch>
                      <a:fillRect/>
                    </a:stretch>
                  </pic:blipFill>
                  <pic:spPr>
                    <a:xfrm>
                      <a:off x="0" y="0"/>
                      <a:ext cx="2696430" cy="790828"/>
                    </a:xfrm>
                    <a:prstGeom prst="rect">
                      <a:avLst/>
                    </a:prstGeom>
                  </pic:spPr>
                </pic:pic>
              </a:graphicData>
            </a:graphic>
          </wp:inline>
        </w:drawing>
      </w:r>
    </w:p>
    <w:p w14:paraId="72B5521E" w14:textId="799611C6" w:rsidR="00527C0F" w:rsidRPr="00E22B9F" w:rsidRDefault="00527C0F" w:rsidP="00E22B9F">
      <w:pPr>
        <w:jc w:val="center"/>
        <w:rPr>
          <w:rFonts w:ascii="Dubai Light" w:hAnsi="Dubai Light" w:cs="Dubai Light"/>
          <w:b/>
          <w:bCs/>
          <w:color w:val="948A54" w:themeColor="background2" w:themeShade="80"/>
          <w:sz w:val="24"/>
          <w:szCs w:val="24"/>
        </w:rPr>
      </w:pPr>
      <w:r w:rsidRPr="00E22B9F">
        <w:rPr>
          <w:rFonts w:ascii="Dubai Light" w:hAnsi="Dubai Light" w:cs="Dubai Light"/>
          <w:b/>
          <w:bCs/>
          <w:color w:val="948A54" w:themeColor="background2" w:themeShade="80"/>
          <w:sz w:val="24"/>
          <w:szCs w:val="24"/>
        </w:rPr>
        <w:t>Ethical Styling Award</w:t>
      </w:r>
      <w:r w:rsidR="00E22B9F" w:rsidRPr="00E22B9F">
        <w:rPr>
          <w:rFonts w:ascii="Dubai Light" w:hAnsi="Dubai Light" w:cs="Dubai Light"/>
          <w:b/>
          <w:bCs/>
          <w:color w:val="948A54" w:themeColor="background2" w:themeShade="80"/>
          <w:sz w:val="24"/>
          <w:szCs w:val="24"/>
        </w:rPr>
        <w:t xml:space="preserve"> - </w:t>
      </w:r>
      <w:r w:rsidRPr="00E22B9F">
        <w:rPr>
          <w:rFonts w:ascii="Dubai Light" w:hAnsi="Dubai Light" w:cs="Dubai Light"/>
          <w:b/>
          <w:bCs/>
          <w:color w:val="948A54" w:themeColor="background2" w:themeShade="80"/>
          <w:sz w:val="24"/>
          <w:szCs w:val="24"/>
        </w:rPr>
        <w:t>Master Verification Sheet</w:t>
      </w:r>
      <w:r w:rsidRPr="00E22B9F">
        <w:rPr>
          <w:color w:val="948A54" w:themeColor="background2" w:themeShade="80"/>
          <w:sz w:val="24"/>
          <w:szCs w:val="24"/>
        </w:rPr>
        <w:br/>
      </w:r>
    </w:p>
    <w:tbl>
      <w:tblPr>
        <w:tblStyle w:val="TableGrid"/>
        <w:tblW w:w="10626" w:type="dxa"/>
        <w:tblInd w:w="-990" w:type="dxa"/>
        <w:tblLook w:val="04A0" w:firstRow="1" w:lastRow="0" w:firstColumn="1" w:lastColumn="0" w:noHBand="0" w:noVBand="1"/>
      </w:tblPr>
      <w:tblGrid>
        <w:gridCol w:w="2773"/>
        <w:gridCol w:w="574"/>
        <w:gridCol w:w="534"/>
        <w:gridCol w:w="650"/>
        <w:gridCol w:w="650"/>
        <w:gridCol w:w="650"/>
        <w:gridCol w:w="650"/>
        <w:gridCol w:w="650"/>
        <w:gridCol w:w="650"/>
        <w:gridCol w:w="650"/>
        <w:gridCol w:w="679"/>
        <w:gridCol w:w="679"/>
        <w:gridCol w:w="837"/>
      </w:tblGrid>
      <w:tr w:rsidR="009B7DED" w14:paraId="3C021C6F" w14:textId="77777777" w:rsidTr="009B7DED">
        <w:trPr>
          <w:trHeight w:val="594"/>
        </w:trPr>
        <w:tc>
          <w:tcPr>
            <w:tcW w:w="2773" w:type="dxa"/>
          </w:tcPr>
          <w:p w14:paraId="311C41D5" w14:textId="77777777" w:rsidR="009B7DED" w:rsidRPr="009B7DED" w:rsidRDefault="009B7DED" w:rsidP="000012C6">
            <w:pPr>
              <w:rPr>
                <w:rFonts w:ascii="Dubai Light" w:hAnsi="Dubai Light" w:cs="Dubai Light"/>
              </w:rPr>
            </w:pPr>
            <w:r w:rsidRPr="009B7DED">
              <w:rPr>
                <w:rFonts w:ascii="Dubai Light" w:hAnsi="Dubai Light" w:cs="Dubai Light"/>
              </w:rPr>
              <w:t>Student ID</w:t>
            </w:r>
          </w:p>
        </w:tc>
        <w:tc>
          <w:tcPr>
            <w:tcW w:w="574" w:type="dxa"/>
          </w:tcPr>
          <w:p w14:paraId="241668D0" w14:textId="77777777" w:rsidR="009B7DED" w:rsidRPr="009B7DED" w:rsidRDefault="009B7DED" w:rsidP="000012C6">
            <w:pPr>
              <w:rPr>
                <w:rFonts w:ascii="Dubai Light" w:hAnsi="Dubai Light" w:cs="Dubai Light"/>
              </w:rPr>
            </w:pPr>
            <w:r w:rsidRPr="009B7DED">
              <w:rPr>
                <w:rFonts w:ascii="Dubai Light" w:hAnsi="Dubai Light" w:cs="Dubai Light"/>
              </w:rPr>
              <w:t>M1</w:t>
            </w:r>
          </w:p>
        </w:tc>
        <w:tc>
          <w:tcPr>
            <w:tcW w:w="534" w:type="dxa"/>
          </w:tcPr>
          <w:p w14:paraId="0ABFC4A3" w14:textId="77777777" w:rsidR="009B7DED" w:rsidRPr="009B7DED" w:rsidRDefault="009B7DED" w:rsidP="000012C6">
            <w:pPr>
              <w:rPr>
                <w:rFonts w:ascii="Dubai Light" w:hAnsi="Dubai Light" w:cs="Dubai Light"/>
              </w:rPr>
            </w:pPr>
            <w:r w:rsidRPr="009B7DED">
              <w:rPr>
                <w:rFonts w:ascii="Dubai Light" w:hAnsi="Dubai Light" w:cs="Dubai Light"/>
              </w:rPr>
              <w:t>M2</w:t>
            </w:r>
          </w:p>
        </w:tc>
        <w:tc>
          <w:tcPr>
            <w:tcW w:w="650" w:type="dxa"/>
          </w:tcPr>
          <w:p w14:paraId="79E76938" w14:textId="77777777" w:rsidR="009B7DED" w:rsidRPr="009B7DED" w:rsidRDefault="009B7DED" w:rsidP="000012C6">
            <w:pPr>
              <w:rPr>
                <w:rFonts w:ascii="Dubai Light" w:hAnsi="Dubai Light" w:cs="Dubai Light"/>
              </w:rPr>
            </w:pPr>
            <w:r w:rsidRPr="009B7DED">
              <w:rPr>
                <w:rFonts w:ascii="Dubai Light" w:hAnsi="Dubai Light" w:cs="Dubai Light"/>
              </w:rPr>
              <w:t>M3</w:t>
            </w:r>
          </w:p>
        </w:tc>
        <w:tc>
          <w:tcPr>
            <w:tcW w:w="650" w:type="dxa"/>
          </w:tcPr>
          <w:p w14:paraId="3DBC788A" w14:textId="77777777" w:rsidR="009B7DED" w:rsidRPr="009B7DED" w:rsidRDefault="009B7DED" w:rsidP="000012C6">
            <w:pPr>
              <w:rPr>
                <w:rFonts w:ascii="Dubai Light" w:hAnsi="Dubai Light" w:cs="Dubai Light"/>
              </w:rPr>
            </w:pPr>
            <w:r w:rsidRPr="009B7DED">
              <w:rPr>
                <w:rFonts w:ascii="Dubai Light" w:hAnsi="Dubai Light" w:cs="Dubai Light"/>
              </w:rPr>
              <w:t>M4</w:t>
            </w:r>
          </w:p>
        </w:tc>
        <w:tc>
          <w:tcPr>
            <w:tcW w:w="650" w:type="dxa"/>
          </w:tcPr>
          <w:p w14:paraId="02690EE4" w14:textId="77777777" w:rsidR="009B7DED" w:rsidRPr="009B7DED" w:rsidRDefault="009B7DED" w:rsidP="000012C6">
            <w:pPr>
              <w:rPr>
                <w:rFonts w:ascii="Dubai Light" w:hAnsi="Dubai Light" w:cs="Dubai Light"/>
              </w:rPr>
            </w:pPr>
            <w:r w:rsidRPr="009B7DED">
              <w:rPr>
                <w:rFonts w:ascii="Dubai Light" w:hAnsi="Dubai Light" w:cs="Dubai Light"/>
              </w:rPr>
              <w:t>M5</w:t>
            </w:r>
          </w:p>
        </w:tc>
        <w:tc>
          <w:tcPr>
            <w:tcW w:w="650" w:type="dxa"/>
          </w:tcPr>
          <w:p w14:paraId="136D029E" w14:textId="77777777" w:rsidR="009B7DED" w:rsidRPr="009B7DED" w:rsidRDefault="009B7DED" w:rsidP="000012C6">
            <w:pPr>
              <w:rPr>
                <w:rFonts w:ascii="Dubai Light" w:hAnsi="Dubai Light" w:cs="Dubai Light"/>
              </w:rPr>
            </w:pPr>
            <w:r w:rsidRPr="009B7DED">
              <w:rPr>
                <w:rFonts w:ascii="Dubai Light" w:hAnsi="Dubai Light" w:cs="Dubai Light"/>
              </w:rPr>
              <w:t>M6</w:t>
            </w:r>
          </w:p>
        </w:tc>
        <w:tc>
          <w:tcPr>
            <w:tcW w:w="650" w:type="dxa"/>
          </w:tcPr>
          <w:p w14:paraId="580A2D4F" w14:textId="77777777" w:rsidR="009B7DED" w:rsidRPr="009B7DED" w:rsidRDefault="009B7DED" w:rsidP="000012C6">
            <w:pPr>
              <w:rPr>
                <w:rFonts w:ascii="Dubai Light" w:hAnsi="Dubai Light" w:cs="Dubai Light"/>
              </w:rPr>
            </w:pPr>
            <w:r w:rsidRPr="009B7DED">
              <w:rPr>
                <w:rFonts w:ascii="Dubai Light" w:hAnsi="Dubai Light" w:cs="Dubai Light"/>
              </w:rPr>
              <w:t>M7</w:t>
            </w:r>
          </w:p>
        </w:tc>
        <w:tc>
          <w:tcPr>
            <w:tcW w:w="650" w:type="dxa"/>
          </w:tcPr>
          <w:p w14:paraId="19790C3D" w14:textId="77777777" w:rsidR="009B7DED" w:rsidRPr="009B7DED" w:rsidRDefault="009B7DED" w:rsidP="000012C6">
            <w:pPr>
              <w:rPr>
                <w:rFonts w:ascii="Dubai Light" w:hAnsi="Dubai Light" w:cs="Dubai Light"/>
              </w:rPr>
            </w:pPr>
            <w:r w:rsidRPr="009B7DED">
              <w:rPr>
                <w:rFonts w:ascii="Dubai Light" w:hAnsi="Dubai Light" w:cs="Dubai Light"/>
              </w:rPr>
              <w:t>M8</w:t>
            </w:r>
          </w:p>
        </w:tc>
        <w:tc>
          <w:tcPr>
            <w:tcW w:w="650" w:type="dxa"/>
          </w:tcPr>
          <w:p w14:paraId="53D74026" w14:textId="77777777" w:rsidR="009B7DED" w:rsidRPr="009B7DED" w:rsidRDefault="009B7DED" w:rsidP="000012C6">
            <w:pPr>
              <w:rPr>
                <w:rFonts w:ascii="Dubai Light" w:hAnsi="Dubai Light" w:cs="Dubai Light"/>
              </w:rPr>
            </w:pPr>
            <w:r w:rsidRPr="009B7DED">
              <w:rPr>
                <w:rFonts w:ascii="Dubai Light" w:hAnsi="Dubai Light" w:cs="Dubai Light"/>
              </w:rPr>
              <w:t>M9</w:t>
            </w:r>
          </w:p>
        </w:tc>
        <w:tc>
          <w:tcPr>
            <w:tcW w:w="679" w:type="dxa"/>
          </w:tcPr>
          <w:p w14:paraId="03C4D04B" w14:textId="77777777" w:rsidR="009B7DED" w:rsidRPr="009B7DED" w:rsidRDefault="009B7DED" w:rsidP="000012C6">
            <w:pPr>
              <w:rPr>
                <w:rFonts w:ascii="Dubai Light" w:hAnsi="Dubai Light" w:cs="Dubai Light"/>
              </w:rPr>
            </w:pPr>
            <w:r w:rsidRPr="009B7DED">
              <w:rPr>
                <w:rFonts w:ascii="Dubai Light" w:hAnsi="Dubai Light" w:cs="Dubai Light"/>
              </w:rPr>
              <w:t>M10</w:t>
            </w:r>
          </w:p>
        </w:tc>
        <w:tc>
          <w:tcPr>
            <w:tcW w:w="679" w:type="dxa"/>
          </w:tcPr>
          <w:p w14:paraId="30778299" w14:textId="77777777" w:rsidR="009B7DED" w:rsidRPr="009B7DED" w:rsidRDefault="009B7DED" w:rsidP="000012C6">
            <w:pPr>
              <w:rPr>
                <w:rFonts w:ascii="Dubai Light" w:hAnsi="Dubai Light" w:cs="Dubai Light"/>
              </w:rPr>
            </w:pPr>
            <w:r w:rsidRPr="009B7DED">
              <w:rPr>
                <w:rFonts w:ascii="Dubai Light" w:hAnsi="Dubai Light" w:cs="Dubai Light"/>
              </w:rPr>
              <w:t>M11</w:t>
            </w:r>
          </w:p>
        </w:tc>
        <w:tc>
          <w:tcPr>
            <w:tcW w:w="837" w:type="dxa"/>
          </w:tcPr>
          <w:p w14:paraId="73D9E7A5" w14:textId="77777777" w:rsidR="009B7DED" w:rsidRPr="009B7DED" w:rsidRDefault="009B7DED" w:rsidP="000012C6">
            <w:pPr>
              <w:rPr>
                <w:rFonts w:ascii="Dubai Light" w:hAnsi="Dubai Light" w:cs="Dubai Light"/>
              </w:rPr>
            </w:pPr>
            <w:r w:rsidRPr="009B7DED">
              <w:rPr>
                <w:rFonts w:ascii="Dubai Light" w:hAnsi="Dubai Light" w:cs="Dubai Light"/>
              </w:rPr>
              <w:t>M12</w:t>
            </w:r>
          </w:p>
        </w:tc>
      </w:tr>
      <w:tr w:rsidR="009B7DED" w14:paraId="1B709EA4" w14:textId="77777777" w:rsidTr="009B7DED">
        <w:trPr>
          <w:trHeight w:val="285"/>
        </w:trPr>
        <w:tc>
          <w:tcPr>
            <w:tcW w:w="2773" w:type="dxa"/>
          </w:tcPr>
          <w:p w14:paraId="38099CB3" w14:textId="77777777" w:rsidR="009B7DED" w:rsidRDefault="009B7DED" w:rsidP="000012C6"/>
        </w:tc>
        <w:tc>
          <w:tcPr>
            <w:tcW w:w="574" w:type="dxa"/>
          </w:tcPr>
          <w:p w14:paraId="63CD58B7" w14:textId="77777777" w:rsidR="009B7DED" w:rsidRDefault="009B7DED" w:rsidP="000012C6"/>
        </w:tc>
        <w:tc>
          <w:tcPr>
            <w:tcW w:w="534" w:type="dxa"/>
          </w:tcPr>
          <w:p w14:paraId="57D14E94" w14:textId="77777777" w:rsidR="009B7DED" w:rsidRDefault="009B7DED" w:rsidP="000012C6"/>
        </w:tc>
        <w:tc>
          <w:tcPr>
            <w:tcW w:w="650" w:type="dxa"/>
          </w:tcPr>
          <w:p w14:paraId="13C06566" w14:textId="77777777" w:rsidR="009B7DED" w:rsidRDefault="009B7DED" w:rsidP="000012C6"/>
        </w:tc>
        <w:tc>
          <w:tcPr>
            <w:tcW w:w="650" w:type="dxa"/>
          </w:tcPr>
          <w:p w14:paraId="56FEC788" w14:textId="77777777" w:rsidR="009B7DED" w:rsidRDefault="009B7DED" w:rsidP="000012C6"/>
        </w:tc>
        <w:tc>
          <w:tcPr>
            <w:tcW w:w="650" w:type="dxa"/>
          </w:tcPr>
          <w:p w14:paraId="07397F35" w14:textId="77777777" w:rsidR="009B7DED" w:rsidRDefault="009B7DED" w:rsidP="000012C6"/>
        </w:tc>
        <w:tc>
          <w:tcPr>
            <w:tcW w:w="650" w:type="dxa"/>
          </w:tcPr>
          <w:p w14:paraId="43D1BCB7" w14:textId="77777777" w:rsidR="009B7DED" w:rsidRDefault="009B7DED" w:rsidP="000012C6"/>
        </w:tc>
        <w:tc>
          <w:tcPr>
            <w:tcW w:w="650" w:type="dxa"/>
          </w:tcPr>
          <w:p w14:paraId="6041959D" w14:textId="77777777" w:rsidR="009B7DED" w:rsidRDefault="009B7DED" w:rsidP="000012C6"/>
        </w:tc>
        <w:tc>
          <w:tcPr>
            <w:tcW w:w="650" w:type="dxa"/>
          </w:tcPr>
          <w:p w14:paraId="4F159FC5" w14:textId="77777777" w:rsidR="009B7DED" w:rsidRDefault="009B7DED" w:rsidP="000012C6"/>
        </w:tc>
        <w:tc>
          <w:tcPr>
            <w:tcW w:w="650" w:type="dxa"/>
          </w:tcPr>
          <w:p w14:paraId="0B9F2C73" w14:textId="77777777" w:rsidR="009B7DED" w:rsidRDefault="009B7DED" w:rsidP="000012C6"/>
        </w:tc>
        <w:tc>
          <w:tcPr>
            <w:tcW w:w="679" w:type="dxa"/>
          </w:tcPr>
          <w:p w14:paraId="7478F01F" w14:textId="77777777" w:rsidR="009B7DED" w:rsidRDefault="009B7DED" w:rsidP="000012C6"/>
        </w:tc>
        <w:tc>
          <w:tcPr>
            <w:tcW w:w="679" w:type="dxa"/>
          </w:tcPr>
          <w:p w14:paraId="5EA0C5E1" w14:textId="77777777" w:rsidR="009B7DED" w:rsidRDefault="009B7DED" w:rsidP="000012C6"/>
        </w:tc>
        <w:tc>
          <w:tcPr>
            <w:tcW w:w="837" w:type="dxa"/>
          </w:tcPr>
          <w:p w14:paraId="58D422E0" w14:textId="77777777" w:rsidR="009B7DED" w:rsidRDefault="009B7DED" w:rsidP="000012C6"/>
        </w:tc>
      </w:tr>
      <w:tr w:rsidR="009B7DED" w14:paraId="58CE49D5" w14:textId="77777777" w:rsidTr="009B7DED">
        <w:trPr>
          <w:trHeight w:val="296"/>
        </w:trPr>
        <w:tc>
          <w:tcPr>
            <w:tcW w:w="2773" w:type="dxa"/>
          </w:tcPr>
          <w:p w14:paraId="4A82C94D" w14:textId="77777777" w:rsidR="009B7DED" w:rsidRDefault="009B7DED" w:rsidP="000012C6"/>
        </w:tc>
        <w:tc>
          <w:tcPr>
            <w:tcW w:w="574" w:type="dxa"/>
          </w:tcPr>
          <w:p w14:paraId="16717301" w14:textId="77777777" w:rsidR="009B7DED" w:rsidRDefault="009B7DED" w:rsidP="000012C6"/>
        </w:tc>
        <w:tc>
          <w:tcPr>
            <w:tcW w:w="534" w:type="dxa"/>
          </w:tcPr>
          <w:p w14:paraId="1955B3A6" w14:textId="77777777" w:rsidR="009B7DED" w:rsidRDefault="009B7DED" w:rsidP="000012C6"/>
        </w:tc>
        <w:tc>
          <w:tcPr>
            <w:tcW w:w="650" w:type="dxa"/>
          </w:tcPr>
          <w:p w14:paraId="07D9A952" w14:textId="77777777" w:rsidR="009B7DED" w:rsidRDefault="009B7DED" w:rsidP="000012C6"/>
        </w:tc>
        <w:tc>
          <w:tcPr>
            <w:tcW w:w="650" w:type="dxa"/>
          </w:tcPr>
          <w:p w14:paraId="4441633D" w14:textId="77777777" w:rsidR="009B7DED" w:rsidRDefault="009B7DED" w:rsidP="000012C6"/>
        </w:tc>
        <w:tc>
          <w:tcPr>
            <w:tcW w:w="650" w:type="dxa"/>
          </w:tcPr>
          <w:p w14:paraId="1B88FAB2" w14:textId="77777777" w:rsidR="009B7DED" w:rsidRDefault="009B7DED" w:rsidP="000012C6"/>
        </w:tc>
        <w:tc>
          <w:tcPr>
            <w:tcW w:w="650" w:type="dxa"/>
          </w:tcPr>
          <w:p w14:paraId="710648D7" w14:textId="77777777" w:rsidR="009B7DED" w:rsidRDefault="009B7DED" w:rsidP="000012C6"/>
        </w:tc>
        <w:tc>
          <w:tcPr>
            <w:tcW w:w="650" w:type="dxa"/>
          </w:tcPr>
          <w:p w14:paraId="19255991" w14:textId="77777777" w:rsidR="009B7DED" w:rsidRDefault="009B7DED" w:rsidP="000012C6"/>
        </w:tc>
        <w:tc>
          <w:tcPr>
            <w:tcW w:w="650" w:type="dxa"/>
          </w:tcPr>
          <w:p w14:paraId="48E9D416" w14:textId="77777777" w:rsidR="009B7DED" w:rsidRDefault="009B7DED" w:rsidP="000012C6"/>
        </w:tc>
        <w:tc>
          <w:tcPr>
            <w:tcW w:w="650" w:type="dxa"/>
          </w:tcPr>
          <w:p w14:paraId="4D7A239D" w14:textId="77777777" w:rsidR="009B7DED" w:rsidRDefault="009B7DED" w:rsidP="000012C6"/>
        </w:tc>
        <w:tc>
          <w:tcPr>
            <w:tcW w:w="679" w:type="dxa"/>
          </w:tcPr>
          <w:p w14:paraId="61B50CC8" w14:textId="77777777" w:rsidR="009B7DED" w:rsidRDefault="009B7DED" w:rsidP="000012C6"/>
        </w:tc>
        <w:tc>
          <w:tcPr>
            <w:tcW w:w="679" w:type="dxa"/>
          </w:tcPr>
          <w:p w14:paraId="79B8512F" w14:textId="77777777" w:rsidR="009B7DED" w:rsidRDefault="009B7DED" w:rsidP="000012C6"/>
        </w:tc>
        <w:tc>
          <w:tcPr>
            <w:tcW w:w="837" w:type="dxa"/>
          </w:tcPr>
          <w:p w14:paraId="2F0F73EF" w14:textId="77777777" w:rsidR="009B7DED" w:rsidRDefault="009B7DED" w:rsidP="000012C6"/>
        </w:tc>
      </w:tr>
      <w:tr w:rsidR="009B7DED" w14:paraId="02BC55FA" w14:textId="77777777" w:rsidTr="009B7DED">
        <w:trPr>
          <w:trHeight w:val="296"/>
        </w:trPr>
        <w:tc>
          <w:tcPr>
            <w:tcW w:w="2773" w:type="dxa"/>
          </w:tcPr>
          <w:p w14:paraId="7CF34B1D" w14:textId="77777777" w:rsidR="009B7DED" w:rsidRDefault="009B7DED" w:rsidP="000012C6"/>
        </w:tc>
        <w:tc>
          <w:tcPr>
            <w:tcW w:w="574" w:type="dxa"/>
          </w:tcPr>
          <w:p w14:paraId="1C959677" w14:textId="77777777" w:rsidR="009B7DED" w:rsidRDefault="009B7DED" w:rsidP="000012C6"/>
        </w:tc>
        <w:tc>
          <w:tcPr>
            <w:tcW w:w="534" w:type="dxa"/>
          </w:tcPr>
          <w:p w14:paraId="31BA21AE" w14:textId="77777777" w:rsidR="009B7DED" w:rsidRDefault="009B7DED" w:rsidP="000012C6"/>
        </w:tc>
        <w:tc>
          <w:tcPr>
            <w:tcW w:w="650" w:type="dxa"/>
          </w:tcPr>
          <w:p w14:paraId="4CAAF0DE" w14:textId="77777777" w:rsidR="009B7DED" w:rsidRDefault="009B7DED" w:rsidP="000012C6"/>
        </w:tc>
        <w:tc>
          <w:tcPr>
            <w:tcW w:w="650" w:type="dxa"/>
          </w:tcPr>
          <w:p w14:paraId="54E75AA0" w14:textId="77777777" w:rsidR="009B7DED" w:rsidRDefault="009B7DED" w:rsidP="000012C6"/>
        </w:tc>
        <w:tc>
          <w:tcPr>
            <w:tcW w:w="650" w:type="dxa"/>
          </w:tcPr>
          <w:p w14:paraId="4A8C8E22" w14:textId="77777777" w:rsidR="009B7DED" w:rsidRDefault="009B7DED" w:rsidP="000012C6"/>
        </w:tc>
        <w:tc>
          <w:tcPr>
            <w:tcW w:w="650" w:type="dxa"/>
          </w:tcPr>
          <w:p w14:paraId="0D35784F" w14:textId="77777777" w:rsidR="009B7DED" w:rsidRDefault="009B7DED" w:rsidP="000012C6"/>
        </w:tc>
        <w:tc>
          <w:tcPr>
            <w:tcW w:w="650" w:type="dxa"/>
          </w:tcPr>
          <w:p w14:paraId="57552CE3" w14:textId="77777777" w:rsidR="009B7DED" w:rsidRDefault="009B7DED" w:rsidP="000012C6"/>
        </w:tc>
        <w:tc>
          <w:tcPr>
            <w:tcW w:w="650" w:type="dxa"/>
          </w:tcPr>
          <w:p w14:paraId="79A7F786" w14:textId="77777777" w:rsidR="009B7DED" w:rsidRDefault="009B7DED" w:rsidP="000012C6"/>
        </w:tc>
        <w:tc>
          <w:tcPr>
            <w:tcW w:w="650" w:type="dxa"/>
          </w:tcPr>
          <w:p w14:paraId="3BCFC192" w14:textId="77777777" w:rsidR="009B7DED" w:rsidRDefault="009B7DED" w:rsidP="000012C6"/>
        </w:tc>
        <w:tc>
          <w:tcPr>
            <w:tcW w:w="679" w:type="dxa"/>
          </w:tcPr>
          <w:p w14:paraId="2C41DB7A" w14:textId="77777777" w:rsidR="009B7DED" w:rsidRDefault="009B7DED" w:rsidP="000012C6"/>
        </w:tc>
        <w:tc>
          <w:tcPr>
            <w:tcW w:w="679" w:type="dxa"/>
          </w:tcPr>
          <w:p w14:paraId="758D9E33" w14:textId="77777777" w:rsidR="009B7DED" w:rsidRDefault="009B7DED" w:rsidP="000012C6"/>
        </w:tc>
        <w:tc>
          <w:tcPr>
            <w:tcW w:w="837" w:type="dxa"/>
          </w:tcPr>
          <w:p w14:paraId="54FB0449" w14:textId="77777777" w:rsidR="009B7DED" w:rsidRDefault="009B7DED" w:rsidP="000012C6"/>
        </w:tc>
      </w:tr>
      <w:tr w:rsidR="009B7DED" w14:paraId="237144E4" w14:textId="77777777" w:rsidTr="009B7DED">
        <w:trPr>
          <w:trHeight w:val="296"/>
        </w:trPr>
        <w:tc>
          <w:tcPr>
            <w:tcW w:w="2773" w:type="dxa"/>
          </w:tcPr>
          <w:p w14:paraId="0E3B01B5" w14:textId="77777777" w:rsidR="009B7DED" w:rsidRDefault="009B7DED" w:rsidP="000012C6"/>
        </w:tc>
        <w:tc>
          <w:tcPr>
            <w:tcW w:w="574" w:type="dxa"/>
          </w:tcPr>
          <w:p w14:paraId="08BD44D7" w14:textId="77777777" w:rsidR="009B7DED" w:rsidRDefault="009B7DED" w:rsidP="000012C6"/>
        </w:tc>
        <w:tc>
          <w:tcPr>
            <w:tcW w:w="534" w:type="dxa"/>
          </w:tcPr>
          <w:p w14:paraId="6006AC8B" w14:textId="77777777" w:rsidR="009B7DED" w:rsidRDefault="009B7DED" w:rsidP="000012C6"/>
        </w:tc>
        <w:tc>
          <w:tcPr>
            <w:tcW w:w="650" w:type="dxa"/>
          </w:tcPr>
          <w:p w14:paraId="7B16326D" w14:textId="77777777" w:rsidR="009B7DED" w:rsidRDefault="009B7DED" w:rsidP="000012C6"/>
        </w:tc>
        <w:tc>
          <w:tcPr>
            <w:tcW w:w="650" w:type="dxa"/>
          </w:tcPr>
          <w:p w14:paraId="1D9968F3" w14:textId="77777777" w:rsidR="009B7DED" w:rsidRDefault="009B7DED" w:rsidP="000012C6"/>
        </w:tc>
        <w:tc>
          <w:tcPr>
            <w:tcW w:w="650" w:type="dxa"/>
          </w:tcPr>
          <w:p w14:paraId="215BF4BE" w14:textId="77777777" w:rsidR="009B7DED" w:rsidRDefault="009B7DED" w:rsidP="000012C6"/>
        </w:tc>
        <w:tc>
          <w:tcPr>
            <w:tcW w:w="650" w:type="dxa"/>
          </w:tcPr>
          <w:p w14:paraId="5FC8D4EB" w14:textId="77777777" w:rsidR="009B7DED" w:rsidRDefault="009B7DED" w:rsidP="000012C6"/>
        </w:tc>
        <w:tc>
          <w:tcPr>
            <w:tcW w:w="650" w:type="dxa"/>
          </w:tcPr>
          <w:p w14:paraId="369D288B" w14:textId="77777777" w:rsidR="009B7DED" w:rsidRDefault="009B7DED" w:rsidP="000012C6"/>
        </w:tc>
        <w:tc>
          <w:tcPr>
            <w:tcW w:w="650" w:type="dxa"/>
          </w:tcPr>
          <w:p w14:paraId="462928EC" w14:textId="77777777" w:rsidR="009B7DED" w:rsidRDefault="009B7DED" w:rsidP="000012C6"/>
        </w:tc>
        <w:tc>
          <w:tcPr>
            <w:tcW w:w="650" w:type="dxa"/>
          </w:tcPr>
          <w:p w14:paraId="3413CA10" w14:textId="77777777" w:rsidR="009B7DED" w:rsidRDefault="009B7DED" w:rsidP="000012C6"/>
        </w:tc>
        <w:tc>
          <w:tcPr>
            <w:tcW w:w="679" w:type="dxa"/>
          </w:tcPr>
          <w:p w14:paraId="763BA9F7" w14:textId="77777777" w:rsidR="009B7DED" w:rsidRDefault="009B7DED" w:rsidP="000012C6"/>
        </w:tc>
        <w:tc>
          <w:tcPr>
            <w:tcW w:w="679" w:type="dxa"/>
          </w:tcPr>
          <w:p w14:paraId="69F466FB" w14:textId="77777777" w:rsidR="009B7DED" w:rsidRDefault="009B7DED" w:rsidP="000012C6"/>
        </w:tc>
        <w:tc>
          <w:tcPr>
            <w:tcW w:w="837" w:type="dxa"/>
          </w:tcPr>
          <w:p w14:paraId="601FADEF" w14:textId="77777777" w:rsidR="009B7DED" w:rsidRDefault="009B7DED" w:rsidP="000012C6"/>
        </w:tc>
      </w:tr>
      <w:tr w:rsidR="009B7DED" w14:paraId="02486AB7" w14:textId="77777777" w:rsidTr="009B7DED">
        <w:trPr>
          <w:trHeight w:val="296"/>
        </w:trPr>
        <w:tc>
          <w:tcPr>
            <w:tcW w:w="2773" w:type="dxa"/>
          </w:tcPr>
          <w:p w14:paraId="4B6C936D" w14:textId="77777777" w:rsidR="009B7DED" w:rsidRDefault="009B7DED" w:rsidP="000012C6"/>
        </w:tc>
        <w:tc>
          <w:tcPr>
            <w:tcW w:w="574" w:type="dxa"/>
          </w:tcPr>
          <w:p w14:paraId="1F60AA12" w14:textId="77777777" w:rsidR="009B7DED" w:rsidRDefault="009B7DED" w:rsidP="000012C6"/>
        </w:tc>
        <w:tc>
          <w:tcPr>
            <w:tcW w:w="534" w:type="dxa"/>
          </w:tcPr>
          <w:p w14:paraId="5A69367A" w14:textId="77777777" w:rsidR="009B7DED" w:rsidRDefault="009B7DED" w:rsidP="000012C6"/>
        </w:tc>
        <w:tc>
          <w:tcPr>
            <w:tcW w:w="650" w:type="dxa"/>
          </w:tcPr>
          <w:p w14:paraId="115BBA2B" w14:textId="77777777" w:rsidR="009B7DED" w:rsidRDefault="009B7DED" w:rsidP="000012C6"/>
        </w:tc>
        <w:tc>
          <w:tcPr>
            <w:tcW w:w="650" w:type="dxa"/>
          </w:tcPr>
          <w:p w14:paraId="0701C0EB" w14:textId="77777777" w:rsidR="009B7DED" w:rsidRDefault="009B7DED" w:rsidP="000012C6"/>
        </w:tc>
        <w:tc>
          <w:tcPr>
            <w:tcW w:w="650" w:type="dxa"/>
          </w:tcPr>
          <w:p w14:paraId="69529ACF" w14:textId="77777777" w:rsidR="009B7DED" w:rsidRDefault="009B7DED" w:rsidP="000012C6"/>
        </w:tc>
        <w:tc>
          <w:tcPr>
            <w:tcW w:w="650" w:type="dxa"/>
          </w:tcPr>
          <w:p w14:paraId="2109F42F" w14:textId="77777777" w:rsidR="009B7DED" w:rsidRDefault="009B7DED" w:rsidP="000012C6"/>
        </w:tc>
        <w:tc>
          <w:tcPr>
            <w:tcW w:w="650" w:type="dxa"/>
          </w:tcPr>
          <w:p w14:paraId="15E961A7" w14:textId="77777777" w:rsidR="009B7DED" w:rsidRDefault="009B7DED" w:rsidP="000012C6"/>
        </w:tc>
        <w:tc>
          <w:tcPr>
            <w:tcW w:w="650" w:type="dxa"/>
          </w:tcPr>
          <w:p w14:paraId="35540E73" w14:textId="77777777" w:rsidR="009B7DED" w:rsidRDefault="009B7DED" w:rsidP="000012C6"/>
        </w:tc>
        <w:tc>
          <w:tcPr>
            <w:tcW w:w="650" w:type="dxa"/>
          </w:tcPr>
          <w:p w14:paraId="74BB0FE4" w14:textId="77777777" w:rsidR="009B7DED" w:rsidRDefault="009B7DED" w:rsidP="000012C6"/>
        </w:tc>
        <w:tc>
          <w:tcPr>
            <w:tcW w:w="679" w:type="dxa"/>
          </w:tcPr>
          <w:p w14:paraId="475D8DEC" w14:textId="77777777" w:rsidR="009B7DED" w:rsidRDefault="009B7DED" w:rsidP="000012C6"/>
        </w:tc>
        <w:tc>
          <w:tcPr>
            <w:tcW w:w="679" w:type="dxa"/>
          </w:tcPr>
          <w:p w14:paraId="6B1A6661" w14:textId="77777777" w:rsidR="009B7DED" w:rsidRDefault="009B7DED" w:rsidP="000012C6"/>
        </w:tc>
        <w:tc>
          <w:tcPr>
            <w:tcW w:w="837" w:type="dxa"/>
          </w:tcPr>
          <w:p w14:paraId="6ED69AA9" w14:textId="77777777" w:rsidR="009B7DED" w:rsidRDefault="009B7DED" w:rsidP="000012C6"/>
        </w:tc>
      </w:tr>
      <w:tr w:rsidR="009B7DED" w14:paraId="4590FDFF" w14:textId="77777777" w:rsidTr="009B7DED">
        <w:trPr>
          <w:trHeight w:val="285"/>
        </w:trPr>
        <w:tc>
          <w:tcPr>
            <w:tcW w:w="2773" w:type="dxa"/>
          </w:tcPr>
          <w:p w14:paraId="2F32A52E" w14:textId="77777777" w:rsidR="009B7DED" w:rsidRDefault="009B7DED" w:rsidP="000012C6"/>
        </w:tc>
        <w:tc>
          <w:tcPr>
            <w:tcW w:w="574" w:type="dxa"/>
          </w:tcPr>
          <w:p w14:paraId="44F7A01E" w14:textId="77777777" w:rsidR="009B7DED" w:rsidRDefault="009B7DED" w:rsidP="000012C6"/>
        </w:tc>
        <w:tc>
          <w:tcPr>
            <w:tcW w:w="534" w:type="dxa"/>
          </w:tcPr>
          <w:p w14:paraId="6AC67789" w14:textId="77777777" w:rsidR="009B7DED" w:rsidRDefault="009B7DED" w:rsidP="000012C6"/>
        </w:tc>
        <w:tc>
          <w:tcPr>
            <w:tcW w:w="650" w:type="dxa"/>
          </w:tcPr>
          <w:p w14:paraId="5AE4BE66" w14:textId="77777777" w:rsidR="009B7DED" w:rsidRDefault="009B7DED" w:rsidP="000012C6"/>
        </w:tc>
        <w:tc>
          <w:tcPr>
            <w:tcW w:w="650" w:type="dxa"/>
          </w:tcPr>
          <w:p w14:paraId="1469442C" w14:textId="77777777" w:rsidR="009B7DED" w:rsidRDefault="009B7DED" w:rsidP="000012C6"/>
        </w:tc>
        <w:tc>
          <w:tcPr>
            <w:tcW w:w="650" w:type="dxa"/>
          </w:tcPr>
          <w:p w14:paraId="2568FBCA" w14:textId="77777777" w:rsidR="009B7DED" w:rsidRDefault="009B7DED" w:rsidP="000012C6"/>
        </w:tc>
        <w:tc>
          <w:tcPr>
            <w:tcW w:w="650" w:type="dxa"/>
          </w:tcPr>
          <w:p w14:paraId="479049E0" w14:textId="77777777" w:rsidR="009B7DED" w:rsidRDefault="009B7DED" w:rsidP="000012C6"/>
        </w:tc>
        <w:tc>
          <w:tcPr>
            <w:tcW w:w="650" w:type="dxa"/>
          </w:tcPr>
          <w:p w14:paraId="056EF9E2" w14:textId="77777777" w:rsidR="009B7DED" w:rsidRDefault="009B7DED" w:rsidP="000012C6"/>
        </w:tc>
        <w:tc>
          <w:tcPr>
            <w:tcW w:w="650" w:type="dxa"/>
          </w:tcPr>
          <w:p w14:paraId="0D750EF9" w14:textId="77777777" w:rsidR="009B7DED" w:rsidRDefault="009B7DED" w:rsidP="000012C6"/>
        </w:tc>
        <w:tc>
          <w:tcPr>
            <w:tcW w:w="650" w:type="dxa"/>
          </w:tcPr>
          <w:p w14:paraId="5ECC1EF4" w14:textId="77777777" w:rsidR="009B7DED" w:rsidRDefault="009B7DED" w:rsidP="000012C6"/>
        </w:tc>
        <w:tc>
          <w:tcPr>
            <w:tcW w:w="679" w:type="dxa"/>
          </w:tcPr>
          <w:p w14:paraId="57CC4ED5" w14:textId="77777777" w:rsidR="009B7DED" w:rsidRDefault="009B7DED" w:rsidP="000012C6"/>
        </w:tc>
        <w:tc>
          <w:tcPr>
            <w:tcW w:w="679" w:type="dxa"/>
          </w:tcPr>
          <w:p w14:paraId="53F91333" w14:textId="77777777" w:rsidR="009B7DED" w:rsidRDefault="009B7DED" w:rsidP="000012C6"/>
        </w:tc>
        <w:tc>
          <w:tcPr>
            <w:tcW w:w="837" w:type="dxa"/>
          </w:tcPr>
          <w:p w14:paraId="156272DB" w14:textId="77777777" w:rsidR="009B7DED" w:rsidRDefault="009B7DED" w:rsidP="000012C6"/>
        </w:tc>
      </w:tr>
      <w:tr w:rsidR="009B7DED" w14:paraId="38250A25" w14:textId="77777777" w:rsidTr="009B7DED">
        <w:trPr>
          <w:trHeight w:val="296"/>
        </w:trPr>
        <w:tc>
          <w:tcPr>
            <w:tcW w:w="2773" w:type="dxa"/>
          </w:tcPr>
          <w:p w14:paraId="666D0B02" w14:textId="77777777" w:rsidR="009B7DED" w:rsidRDefault="009B7DED" w:rsidP="000012C6"/>
        </w:tc>
        <w:tc>
          <w:tcPr>
            <w:tcW w:w="574" w:type="dxa"/>
          </w:tcPr>
          <w:p w14:paraId="004C30BC" w14:textId="77777777" w:rsidR="009B7DED" w:rsidRDefault="009B7DED" w:rsidP="000012C6"/>
        </w:tc>
        <w:tc>
          <w:tcPr>
            <w:tcW w:w="534" w:type="dxa"/>
          </w:tcPr>
          <w:p w14:paraId="05F64A15" w14:textId="77777777" w:rsidR="009B7DED" w:rsidRDefault="009B7DED" w:rsidP="000012C6"/>
        </w:tc>
        <w:tc>
          <w:tcPr>
            <w:tcW w:w="650" w:type="dxa"/>
          </w:tcPr>
          <w:p w14:paraId="5484BA6E" w14:textId="77777777" w:rsidR="009B7DED" w:rsidRDefault="009B7DED" w:rsidP="000012C6"/>
        </w:tc>
        <w:tc>
          <w:tcPr>
            <w:tcW w:w="650" w:type="dxa"/>
          </w:tcPr>
          <w:p w14:paraId="02F0FC05" w14:textId="77777777" w:rsidR="009B7DED" w:rsidRDefault="009B7DED" w:rsidP="000012C6"/>
        </w:tc>
        <w:tc>
          <w:tcPr>
            <w:tcW w:w="650" w:type="dxa"/>
          </w:tcPr>
          <w:p w14:paraId="72010848" w14:textId="77777777" w:rsidR="009B7DED" w:rsidRDefault="009B7DED" w:rsidP="000012C6"/>
        </w:tc>
        <w:tc>
          <w:tcPr>
            <w:tcW w:w="650" w:type="dxa"/>
          </w:tcPr>
          <w:p w14:paraId="2CA7A267" w14:textId="77777777" w:rsidR="009B7DED" w:rsidRDefault="009B7DED" w:rsidP="000012C6"/>
        </w:tc>
        <w:tc>
          <w:tcPr>
            <w:tcW w:w="650" w:type="dxa"/>
          </w:tcPr>
          <w:p w14:paraId="360E17B8" w14:textId="77777777" w:rsidR="009B7DED" w:rsidRDefault="009B7DED" w:rsidP="000012C6"/>
        </w:tc>
        <w:tc>
          <w:tcPr>
            <w:tcW w:w="650" w:type="dxa"/>
          </w:tcPr>
          <w:p w14:paraId="55B0C090" w14:textId="77777777" w:rsidR="009B7DED" w:rsidRDefault="009B7DED" w:rsidP="000012C6"/>
        </w:tc>
        <w:tc>
          <w:tcPr>
            <w:tcW w:w="650" w:type="dxa"/>
          </w:tcPr>
          <w:p w14:paraId="78D84287" w14:textId="77777777" w:rsidR="009B7DED" w:rsidRDefault="009B7DED" w:rsidP="000012C6"/>
        </w:tc>
        <w:tc>
          <w:tcPr>
            <w:tcW w:w="679" w:type="dxa"/>
          </w:tcPr>
          <w:p w14:paraId="1B7D3CAA" w14:textId="77777777" w:rsidR="009B7DED" w:rsidRDefault="009B7DED" w:rsidP="000012C6"/>
        </w:tc>
        <w:tc>
          <w:tcPr>
            <w:tcW w:w="679" w:type="dxa"/>
          </w:tcPr>
          <w:p w14:paraId="2E8D16E8" w14:textId="77777777" w:rsidR="009B7DED" w:rsidRDefault="009B7DED" w:rsidP="000012C6"/>
        </w:tc>
        <w:tc>
          <w:tcPr>
            <w:tcW w:w="837" w:type="dxa"/>
          </w:tcPr>
          <w:p w14:paraId="75B49141" w14:textId="77777777" w:rsidR="009B7DED" w:rsidRDefault="009B7DED" w:rsidP="000012C6"/>
        </w:tc>
      </w:tr>
      <w:tr w:rsidR="009B7DED" w14:paraId="4346CAD2" w14:textId="77777777" w:rsidTr="009B7DED">
        <w:trPr>
          <w:trHeight w:val="296"/>
        </w:trPr>
        <w:tc>
          <w:tcPr>
            <w:tcW w:w="2773" w:type="dxa"/>
          </w:tcPr>
          <w:p w14:paraId="0002F2AE" w14:textId="77777777" w:rsidR="009B7DED" w:rsidRDefault="009B7DED" w:rsidP="000012C6"/>
        </w:tc>
        <w:tc>
          <w:tcPr>
            <w:tcW w:w="574" w:type="dxa"/>
          </w:tcPr>
          <w:p w14:paraId="0C24AA65" w14:textId="77777777" w:rsidR="009B7DED" w:rsidRDefault="009B7DED" w:rsidP="000012C6"/>
        </w:tc>
        <w:tc>
          <w:tcPr>
            <w:tcW w:w="534" w:type="dxa"/>
          </w:tcPr>
          <w:p w14:paraId="75A9AC79" w14:textId="77777777" w:rsidR="009B7DED" w:rsidRDefault="009B7DED" w:rsidP="000012C6"/>
        </w:tc>
        <w:tc>
          <w:tcPr>
            <w:tcW w:w="650" w:type="dxa"/>
          </w:tcPr>
          <w:p w14:paraId="094A8615" w14:textId="77777777" w:rsidR="009B7DED" w:rsidRDefault="009B7DED" w:rsidP="000012C6"/>
        </w:tc>
        <w:tc>
          <w:tcPr>
            <w:tcW w:w="650" w:type="dxa"/>
          </w:tcPr>
          <w:p w14:paraId="0B069233" w14:textId="77777777" w:rsidR="009B7DED" w:rsidRDefault="009B7DED" w:rsidP="000012C6"/>
        </w:tc>
        <w:tc>
          <w:tcPr>
            <w:tcW w:w="650" w:type="dxa"/>
          </w:tcPr>
          <w:p w14:paraId="16235558" w14:textId="77777777" w:rsidR="009B7DED" w:rsidRDefault="009B7DED" w:rsidP="000012C6"/>
        </w:tc>
        <w:tc>
          <w:tcPr>
            <w:tcW w:w="650" w:type="dxa"/>
          </w:tcPr>
          <w:p w14:paraId="648DC7E4" w14:textId="77777777" w:rsidR="009B7DED" w:rsidRDefault="009B7DED" w:rsidP="000012C6"/>
        </w:tc>
        <w:tc>
          <w:tcPr>
            <w:tcW w:w="650" w:type="dxa"/>
          </w:tcPr>
          <w:p w14:paraId="2E3A5523" w14:textId="77777777" w:rsidR="009B7DED" w:rsidRDefault="009B7DED" w:rsidP="000012C6"/>
        </w:tc>
        <w:tc>
          <w:tcPr>
            <w:tcW w:w="650" w:type="dxa"/>
          </w:tcPr>
          <w:p w14:paraId="0EE0FB5B" w14:textId="77777777" w:rsidR="009B7DED" w:rsidRDefault="009B7DED" w:rsidP="000012C6"/>
        </w:tc>
        <w:tc>
          <w:tcPr>
            <w:tcW w:w="650" w:type="dxa"/>
          </w:tcPr>
          <w:p w14:paraId="68178B27" w14:textId="77777777" w:rsidR="009B7DED" w:rsidRDefault="009B7DED" w:rsidP="000012C6"/>
        </w:tc>
        <w:tc>
          <w:tcPr>
            <w:tcW w:w="679" w:type="dxa"/>
          </w:tcPr>
          <w:p w14:paraId="6A4240BD" w14:textId="77777777" w:rsidR="009B7DED" w:rsidRDefault="009B7DED" w:rsidP="000012C6"/>
        </w:tc>
        <w:tc>
          <w:tcPr>
            <w:tcW w:w="679" w:type="dxa"/>
          </w:tcPr>
          <w:p w14:paraId="0ABA903E" w14:textId="77777777" w:rsidR="009B7DED" w:rsidRDefault="009B7DED" w:rsidP="000012C6"/>
        </w:tc>
        <w:tc>
          <w:tcPr>
            <w:tcW w:w="837" w:type="dxa"/>
          </w:tcPr>
          <w:p w14:paraId="323C5E7C" w14:textId="77777777" w:rsidR="009B7DED" w:rsidRDefault="009B7DED" w:rsidP="000012C6"/>
        </w:tc>
      </w:tr>
      <w:tr w:rsidR="009B7DED" w14:paraId="05FE1CEA" w14:textId="77777777" w:rsidTr="009B7DED">
        <w:trPr>
          <w:trHeight w:val="296"/>
        </w:trPr>
        <w:tc>
          <w:tcPr>
            <w:tcW w:w="2773" w:type="dxa"/>
          </w:tcPr>
          <w:p w14:paraId="0DDFAE36" w14:textId="77777777" w:rsidR="009B7DED" w:rsidRDefault="009B7DED" w:rsidP="000012C6"/>
        </w:tc>
        <w:tc>
          <w:tcPr>
            <w:tcW w:w="574" w:type="dxa"/>
          </w:tcPr>
          <w:p w14:paraId="592B11E0" w14:textId="77777777" w:rsidR="009B7DED" w:rsidRDefault="009B7DED" w:rsidP="000012C6"/>
        </w:tc>
        <w:tc>
          <w:tcPr>
            <w:tcW w:w="534" w:type="dxa"/>
          </w:tcPr>
          <w:p w14:paraId="6459AA6B" w14:textId="77777777" w:rsidR="009B7DED" w:rsidRDefault="009B7DED" w:rsidP="000012C6"/>
        </w:tc>
        <w:tc>
          <w:tcPr>
            <w:tcW w:w="650" w:type="dxa"/>
          </w:tcPr>
          <w:p w14:paraId="5EEBC839" w14:textId="77777777" w:rsidR="009B7DED" w:rsidRDefault="009B7DED" w:rsidP="000012C6"/>
        </w:tc>
        <w:tc>
          <w:tcPr>
            <w:tcW w:w="650" w:type="dxa"/>
          </w:tcPr>
          <w:p w14:paraId="166D2E7E" w14:textId="77777777" w:rsidR="009B7DED" w:rsidRDefault="009B7DED" w:rsidP="000012C6"/>
        </w:tc>
        <w:tc>
          <w:tcPr>
            <w:tcW w:w="650" w:type="dxa"/>
          </w:tcPr>
          <w:p w14:paraId="759D4DF2" w14:textId="77777777" w:rsidR="009B7DED" w:rsidRDefault="009B7DED" w:rsidP="000012C6"/>
        </w:tc>
        <w:tc>
          <w:tcPr>
            <w:tcW w:w="650" w:type="dxa"/>
          </w:tcPr>
          <w:p w14:paraId="2EC42344" w14:textId="77777777" w:rsidR="009B7DED" w:rsidRDefault="009B7DED" w:rsidP="000012C6"/>
        </w:tc>
        <w:tc>
          <w:tcPr>
            <w:tcW w:w="650" w:type="dxa"/>
          </w:tcPr>
          <w:p w14:paraId="3589C657" w14:textId="77777777" w:rsidR="009B7DED" w:rsidRDefault="009B7DED" w:rsidP="000012C6"/>
        </w:tc>
        <w:tc>
          <w:tcPr>
            <w:tcW w:w="650" w:type="dxa"/>
          </w:tcPr>
          <w:p w14:paraId="018ABAE5" w14:textId="77777777" w:rsidR="009B7DED" w:rsidRDefault="009B7DED" w:rsidP="000012C6"/>
        </w:tc>
        <w:tc>
          <w:tcPr>
            <w:tcW w:w="650" w:type="dxa"/>
          </w:tcPr>
          <w:p w14:paraId="42309B03" w14:textId="77777777" w:rsidR="009B7DED" w:rsidRDefault="009B7DED" w:rsidP="000012C6"/>
        </w:tc>
        <w:tc>
          <w:tcPr>
            <w:tcW w:w="679" w:type="dxa"/>
          </w:tcPr>
          <w:p w14:paraId="5DB7A84B" w14:textId="77777777" w:rsidR="009B7DED" w:rsidRDefault="009B7DED" w:rsidP="000012C6"/>
        </w:tc>
        <w:tc>
          <w:tcPr>
            <w:tcW w:w="679" w:type="dxa"/>
          </w:tcPr>
          <w:p w14:paraId="69C02141" w14:textId="77777777" w:rsidR="009B7DED" w:rsidRDefault="009B7DED" w:rsidP="000012C6"/>
        </w:tc>
        <w:tc>
          <w:tcPr>
            <w:tcW w:w="837" w:type="dxa"/>
          </w:tcPr>
          <w:p w14:paraId="0AC8BCEB" w14:textId="77777777" w:rsidR="009B7DED" w:rsidRDefault="009B7DED" w:rsidP="000012C6"/>
        </w:tc>
      </w:tr>
      <w:tr w:rsidR="009B7DED" w14:paraId="1848B64D" w14:textId="77777777" w:rsidTr="009B7DED">
        <w:trPr>
          <w:trHeight w:val="296"/>
        </w:trPr>
        <w:tc>
          <w:tcPr>
            <w:tcW w:w="2773" w:type="dxa"/>
          </w:tcPr>
          <w:p w14:paraId="00A7EF5D" w14:textId="77777777" w:rsidR="009B7DED" w:rsidRDefault="009B7DED" w:rsidP="000012C6"/>
        </w:tc>
        <w:tc>
          <w:tcPr>
            <w:tcW w:w="574" w:type="dxa"/>
          </w:tcPr>
          <w:p w14:paraId="459678A9" w14:textId="77777777" w:rsidR="009B7DED" w:rsidRDefault="009B7DED" w:rsidP="000012C6"/>
        </w:tc>
        <w:tc>
          <w:tcPr>
            <w:tcW w:w="534" w:type="dxa"/>
          </w:tcPr>
          <w:p w14:paraId="389FB5E0" w14:textId="77777777" w:rsidR="009B7DED" w:rsidRDefault="009B7DED" w:rsidP="000012C6"/>
        </w:tc>
        <w:tc>
          <w:tcPr>
            <w:tcW w:w="650" w:type="dxa"/>
          </w:tcPr>
          <w:p w14:paraId="62112671" w14:textId="77777777" w:rsidR="009B7DED" w:rsidRDefault="009B7DED" w:rsidP="000012C6"/>
        </w:tc>
        <w:tc>
          <w:tcPr>
            <w:tcW w:w="650" w:type="dxa"/>
          </w:tcPr>
          <w:p w14:paraId="46FCB59C" w14:textId="77777777" w:rsidR="009B7DED" w:rsidRDefault="009B7DED" w:rsidP="000012C6"/>
        </w:tc>
        <w:tc>
          <w:tcPr>
            <w:tcW w:w="650" w:type="dxa"/>
          </w:tcPr>
          <w:p w14:paraId="67D00579" w14:textId="77777777" w:rsidR="009B7DED" w:rsidRDefault="009B7DED" w:rsidP="000012C6"/>
        </w:tc>
        <w:tc>
          <w:tcPr>
            <w:tcW w:w="650" w:type="dxa"/>
          </w:tcPr>
          <w:p w14:paraId="326EF110" w14:textId="77777777" w:rsidR="009B7DED" w:rsidRDefault="009B7DED" w:rsidP="000012C6"/>
        </w:tc>
        <w:tc>
          <w:tcPr>
            <w:tcW w:w="650" w:type="dxa"/>
          </w:tcPr>
          <w:p w14:paraId="6522C130" w14:textId="77777777" w:rsidR="009B7DED" w:rsidRDefault="009B7DED" w:rsidP="000012C6"/>
        </w:tc>
        <w:tc>
          <w:tcPr>
            <w:tcW w:w="650" w:type="dxa"/>
          </w:tcPr>
          <w:p w14:paraId="015A2821" w14:textId="77777777" w:rsidR="009B7DED" w:rsidRDefault="009B7DED" w:rsidP="000012C6"/>
        </w:tc>
        <w:tc>
          <w:tcPr>
            <w:tcW w:w="650" w:type="dxa"/>
          </w:tcPr>
          <w:p w14:paraId="7AC23DB8" w14:textId="77777777" w:rsidR="009B7DED" w:rsidRDefault="009B7DED" w:rsidP="000012C6"/>
        </w:tc>
        <w:tc>
          <w:tcPr>
            <w:tcW w:w="679" w:type="dxa"/>
          </w:tcPr>
          <w:p w14:paraId="08C6C3D8" w14:textId="77777777" w:rsidR="009B7DED" w:rsidRDefault="009B7DED" w:rsidP="000012C6"/>
        </w:tc>
        <w:tc>
          <w:tcPr>
            <w:tcW w:w="679" w:type="dxa"/>
          </w:tcPr>
          <w:p w14:paraId="4C53E832" w14:textId="77777777" w:rsidR="009B7DED" w:rsidRDefault="009B7DED" w:rsidP="000012C6"/>
        </w:tc>
        <w:tc>
          <w:tcPr>
            <w:tcW w:w="837" w:type="dxa"/>
          </w:tcPr>
          <w:p w14:paraId="49FF9EE1" w14:textId="77777777" w:rsidR="009B7DED" w:rsidRDefault="009B7DED" w:rsidP="000012C6"/>
        </w:tc>
      </w:tr>
      <w:tr w:rsidR="009B7DED" w14:paraId="09F672E5" w14:textId="77777777" w:rsidTr="009B7DED">
        <w:trPr>
          <w:trHeight w:val="285"/>
        </w:trPr>
        <w:tc>
          <w:tcPr>
            <w:tcW w:w="2773" w:type="dxa"/>
          </w:tcPr>
          <w:p w14:paraId="388670BB" w14:textId="77777777" w:rsidR="009B7DED" w:rsidRDefault="009B7DED" w:rsidP="000012C6"/>
        </w:tc>
        <w:tc>
          <w:tcPr>
            <w:tcW w:w="574" w:type="dxa"/>
          </w:tcPr>
          <w:p w14:paraId="189F77B9" w14:textId="77777777" w:rsidR="009B7DED" w:rsidRDefault="009B7DED" w:rsidP="000012C6"/>
        </w:tc>
        <w:tc>
          <w:tcPr>
            <w:tcW w:w="534" w:type="dxa"/>
          </w:tcPr>
          <w:p w14:paraId="38C0BA1E" w14:textId="77777777" w:rsidR="009B7DED" w:rsidRDefault="009B7DED" w:rsidP="000012C6"/>
        </w:tc>
        <w:tc>
          <w:tcPr>
            <w:tcW w:w="650" w:type="dxa"/>
          </w:tcPr>
          <w:p w14:paraId="54B0D66E" w14:textId="77777777" w:rsidR="009B7DED" w:rsidRDefault="009B7DED" w:rsidP="000012C6"/>
        </w:tc>
        <w:tc>
          <w:tcPr>
            <w:tcW w:w="650" w:type="dxa"/>
          </w:tcPr>
          <w:p w14:paraId="1F1F2962" w14:textId="77777777" w:rsidR="009B7DED" w:rsidRDefault="009B7DED" w:rsidP="000012C6"/>
        </w:tc>
        <w:tc>
          <w:tcPr>
            <w:tcW w:w="650" w:type="dxa"/>
          </w:tcPr>
          <w:p w14:paraId="09834BE7" w14:textId="77777777" w:rsidR="009B7DED" w:rsidRDefault="009B7DED" w:rsidP="000012C6"/>
        </w:tc>
        <w:tc>
          <w:tcPr>
            <w:tcW w:w="650" w:type="dxa"/>
          </w:tcPr>
          <w:p w14:paraId="0D039258" w14:textId="77777777" w:rsidR="009B7DED" w:rsidRDefault="009B7DED" w:rsidP="000012C6"/>
        </w:tc>
        <w:tc>
          <w:tcPr>
            <w:tcW w:w="650" w:type="dxa"/>
          </w:tcPr>
          <w:p w14:paraId="5D120100" w14:textId="77777777" w:rsidR="009B7DED" w:rsidRDefault="009B7DED" w:rsidP="000012C6"/>
        </w:tc>
        <w:tc>
          <w:tcPr>
            <w:tcW w:w="650" w:type="dxa"/>
          </w:tcPr>
          <w:p w14:paraId="16BD3E56" w14:textId="77777777" w:rsidR="009B7DED" w:rsidRDefault="009B7DED" w:rsidP="000012C6"/>
        </w:tc>
        <w:tc>
          <w:tcPr>
            <w:tcW w:w="650" w:type="dxa"/>
          </w:tcPr>
          <w:p w14:paraId="750D1AD8" w14:textId="77777777" w:rsidR="009B7DED" w:rsidRDefault="009B7DED" w:rsidP="000012C6"/>
        </w:tc>
        <w:tc>
          <w:tcPr>
            <w:tcW w:w="679" w:type="dxa"/>
          </w:tcPr>
          <w:p w14:paraId="12CBB3C0" w14:textId="77777777" w:rsidR="009B7DED" w:rsidRDefault="009B7DED" w:rsidP="000012C6"/>
        </w:tc>
        <w:tc>
          <w:tcPr>
            <w:tcW w:w="679" w:type="dxa"/>
          </w:tcPr>
          <w:p w14:paraId="2BBB9A27" w14:textId="77777777" w:rsidR="009B7DED" w:rsidRDefault="009B7DED" w:rsidP="000012C6"/>
        </w:tc>
        <w:tc>
          <w:tcPr>
            <w:tcW w:w="837" w:type="dxa"/>
          </w:tcPr>
          <w:p w14:paraId="571595FF" w14:textId="77777777" w:rsidR="009B7DED" w:rsidRDefault="009B7DED" w:rsidP="000012C6"/>
        </w:tc>
      </w:tr>
      <w:tr w:rsidR="009B7DED" w14:paraId="3489C5FD" w14:textId="77777777" w:rsidTr="009B7DED">
        <w:trPr>
          <w:trHeight w:val="296"/>
        </w:trPr>
        <w:tc>
          <w:tcPr>
            <w:tcW w:w="2773" w:type="dxa"/>
          </w:tcPr>
          <w:p w14:paraId="4EA269DF" w14:textId="77777777" w:rsidR="009B7DED" w:rsidRDefault="009B7DED" w:rsidP="000012C6"/>
        </w:tc>
        <w:tc>
          <w:tcPr>
            <w:tcW w:w="574" w:type="dxa"/>
          </w:tcPr>
          <w:p w14:paraId="47C47012" w14:textId="77777777" w:rsidR="009B7DED" w:rsidRDefault="009B7DED" w:rsidP="000012C6"/>
        </w:tc>
        <w:tc>
          <w:tcPr>
            <w:tcW w:w="534" w:type="dxa"/>
          </w:tcPr>
          <w:p w14:paraId="560C3722" w14:textId="77777777" w:rsidR="009B7DED" w:rsidRDefault="009B7DED" w:rsidP="000012C6"/>
        </w:tc>
        <w:tc>
          <w:tcPr>
            <w:tcW w:w="650" w:type="dxa"/>
          </w:tcPr>
          <w:p w14:paraId="2DABEFF7" w14:textId="77777777" w:rsidR="009B7DED" w:rsidRDefault="009B7DED" w:rsidP="000012C6"/>
        </w:tc>
        <w:tc>
          <w:tcPr>
            <w:tcW w:w="650" w:type="dxa"/>
          </w:tcPr>
          <w:p w14:paraId="38219DB0" w14:textId="77777777" w:rsidR="009B7DED" w:rsidRDefault="009B7DED" w:rsidP="000012C6"/>
        </w:tc>
        <w:tc>
          <w:tcPr>
            <w:tcW w:w="650" w:type="dxa"/>
          </w:tcPr>
          <w:p w14:paraId="7CAB434C" w14:textId="77777777" w:rsidR="009B7DED" w:rsidRDefault="009B7DED" w:rsidP="000012C6"/>
        </w:tc>
        <w:tc>
          <w:tcPr>
            <w:tcW w:w="650" w:type="dxa"/>
          </w:tcPr>
          <w:p w14:paraId="5141BD0F" w14:textId="77777777" w:rsidR="009B7DED" w:rsidRDefault="009B7DED" w:rsidP="000012C6"/>
        </w:tc>
        <w:tc>
          <w:tcPr>
            <w:tcW w:w="650" w:type="dxa"/>
          </w:tcPr>
          <w:p w14:paraId="61FECB6E" w14:textId="77777777" w:rsidR="009B7DED" w:rsidRDefault="009B7DED" w:rsidP="000012C6"/>
        </w:tc>
        <w:tc>
          <w:tcPr>
            <w:tcW w:w="650" w:type="dxa"/>
          </w:tcPr>
          <w:p w14:paraId="06CF12C8" w14:textId="77777777" w:rsidR="009B7DED" w:rsidRDefault="009B7DED" w:rsidP="000012C6"/>
        </w:tc>
        <w:tc>
          <w:tcPr>
            <w:tcW w:w="650" w:type="dxa"/>
          </w:tcPr>
          <w:p w14:paraId="511031A3" w14:textId="77777777" w:rsidR="009B7DED" w:rsidRDefault="009B7DED" w:rsidP="000012C6"/>
        </w:tc>
        <w:tc>
          <w:tcPr>
            <w:tcW w:w="679" w:type="dxa"/>
          </w:tcPr>
          <w:p w14:paraId="754D0FC8" w14:textId="77777777" w:rsidR="009B7DED" w:rsidRDefault="009B7DED" w:rsidP="000012C6"/>
        </w:tc>
        <w:tc>
          <w:tcPr>
            <w:tcW w:w="679" w:type="dxa"/>
          </w:tcPr>
          <w:p w14:paraId="28635622" w14:textId="77777777" w:rsidR="009B7DED" w:rsidRDefault="009B7DED" w:rsidP="000012C6"/>
        </w:tc>
        <w:tc>
          <w:tcPr>
            <w:tcW w:w="837" w:type="dxa"/>
          </w:tcPr>
          <w:p w14:paraId="05EC0E2D" w14:textId="77777777" w:rsidR="009B7DED" w:rsidRDefault="009B7DED" w:rsidP="000012C6"/>
        </w:tc>
      </w:tr>
      <w:tr w:rsidR="009B7DED" w14:paraId="5A349490" w14:textId="77777777" w:rsidTr="009B7DED">
        <w:trPr>
          <w:trHeight w:val="296"/>
        </w:trPr>
        <w:tc>
          <w:tcPr>
            <w:tcW w:w="2773" w:type="dxa"/>
          </w:tcPr>
          <w:p w14:paraId="247D3881" w14:textId="77777777" w:rsidR="009B7DED" w:rsidRDefault="009B7DED" w:rsidP="000012C6"/>
        </w:tc>
        <w:tc>
          <w:tcPr>
            <w:tcW w:w="574" w:type="dxa"/>
          </w:tcPr>
          <w:p w14:paraId="72ED6C2D" w14:textId="77777777" w:rsidR="009B7DED" w:rsidRDefault="009B7DED" w:rsidP="000012C6"/>
        </w:tc>
        <w:tc>
          <w:tcPr>
            <w:tcW w:w="534" w:type="dxa"/>
          </w:tcPr>
          <w:p w14:paraId="195BE6D9" w14:textId="77777777" w:rsidR="009B7DED" w:rsidRDefault="009B7DED" w:rsidP="000012C6"/>
        </w:tc>
        <w:tc>
          <w:tcPr>
            <w:tcW w:w="650" w:type="dxa"/>
          </w:tcPr>
          <w:p w14:paraId="75B3C6E7" w14:textId="77777777" w:rsidR="009B7DED" w:rsidRDefault="009B7DED" w:rsidP="000012C6"/>
        </w:tc>
        <w:tc>
          <w:tcPr>
            <w:tcW w:w="650" w:type="dxa"/>
          </w:tcPr>
          <w:p w14:paraId="0CE29557" w14:textId="77777777" w:rsidR="009B7DED" w:rsidRDefault="009B7DED" w:rsidP="000012C6"/>
        </w:tc>
        <w:tc>
          <w:tcPr>
            <w:tcW w:w="650" w:type="dxa"/>
          </w:tcPr>
          <w:p w14:paraId="6B87E32D" w14:textId="77777777" w:rsidR="009B7DED" w:rsidRDefault="009B7DED" w:rsidP="000012C6"/>
        </w:tc>
        <w:tc>
          <w:tcPr>
            <w:tcW w:w="650" w:type="dxa"/>
          </w:tcPr>
          <w:p w14:paraId="57231481" w14:textId="77777777" w:rsidR="009B7DED" w:rsidRDefault="009B7DED" w:rsidP="000012C6"/>
        </w:tc>
        <w:tc>
          <w:tcPr>
            <w:tcW w:w="650" w:type="dxa"/>
          </w:tcPr>
          <w:p w14:paraId="77D68D13" w14:textId="77777777" w:rsidR="009B7DED" w:rsidRDefault="009B7DED" w:rsidP="000012C6"/>
        </w:tc>
        <w:tc>
          <w:tcPr>
            <w:tcW w:w="650" w:type="dxa"/>
          </w:tcPr>
          <w:p w14:paraId="7CEF0789" w14:textId="77777777" w:rsidR="009B7DED" w:rsidRDefault="009B7DED" w:rsidP="000012C6"/>
        </w:tc>
        <w:tc>
          <w:tcPr>
            <w:tcW w:w="650" w:type="dxa"/>
          </w:tcPr>
          <w:p w14:paraId="790119DD" w14:textId="77777777" w:rsidR="009B7DED" w:rsidRDefault="009B7DED" w:rsidP="000012C6"/>
        </w:tc>
        <w:tc>
          <w:tcPr>
            <w:tcW w:w="679" w:type="dxa"/>
          </w:tcPr>
          <w:p w14:paraId="3A4A204E" w14:textId="77777777" w:rsidR="009B7DED" w:rsidRDefault="009B7DED" w:rsidP="000012C6"/>
        </w:tc>
        <w:tc>
          <w:tcPr>
            <w:tcW w:w="679" w:type="dxa"/>
          </w:tcPr>
          <w:p w14:paraId="48C63544" w14:textId="77777777" w:rsidR="009B7DED" w:rsidRDefault="009B7DED" w:rsidP="000012C6"/>
        </w:tc>
        <w:tc>
          <w:tcPr>
            <w:tcW w:w="837" w:type="dxa"/>
          </w:tcPr>
          <w:p w14:paraId="76F63EE0" w14:textId="77777777" w:rsidR="009B7DED" w:rsidRDefault="009B7DED" w:rsidP="000012C6"/>
        </w:tc>
      </w:tr>
      <w:tr w:rsidR="009B7DED" w14:paraId="107D0D05" w14:textId="77777777" w:rsidTr="009B7DED">
        <w:trPr>
          <w:trHeight w:val="296"/>
        </w:trPr>
        <w:tc>
          <w:tcPr>
            <w:tcW w:w="2773" w:type="dxa"/>
          </w:tcPr>
          <w:p w14:paraId="2E343AEB" w14:textId="77777777" w:rsidR="009B7DED" w:rsidRDefault="009B7DED" w:rsidP="000012C6"/>
        </w:tc>
        <w:tc>
          <w:tcPr>
            <w:tcW w:w="574" w:type="dxa"/>
          </w:tcPr>
          <w:p w14:paraId="24C524B6" w14:textId="77777777" w:rsidR="009B7DED" w:rsidRDefault="009B7DED" w:rsidP="000012C6"/>
        </w:tc>
        <w:tc>
          <w:tcPr>
            <w:tcW w:w="534" w:type="dxa"/>
          </w:tcPr>
          <w:p w14:paraId="3A1E1DB4" w14:textId="77777777" w:rsidR="009B7DED" w:rsidRDefault="009B7DED" w:rsidP="000012C6"/>
        </w:tc>
        <w:tc>
          <w:tcPr>
            <w:tcW w:w="650" w:type="dxa"/>
          </w:tcPr>
          <w:p w14:paraId="30665616" w14:textId="77777777" w:rsidR="009B7DED" w:rsidRDefault="009B7DED" w:rsidP="000012C6"/>
        </w:tc>
        <w:tc>
          <w:tcPr>
            <w:tcW w:w="650" w:type="dxa"/>
          </w:tcPr>
          <w:p w14:paraId="61015FB5" w14:textId="77777777" w:rsidR="009B7DED" w:rsidRDefault="009B7DED" w:rsidP="000012C6"/>
        </w:tc>
        <w:tc>
          <w:tcPr>
            <w:tcW w:w="650" w:type="dxa"/>
          </w:tcPr>
          <w:p w14:paraId="0CC19B2B" w14:textId="77777777" w:rsidR="009B7DED" w:rsidRDefault="009B7DED" w:rsidP="000012C6"/>
        </w:tc>
        <w:tc>
          <w:tcPr>
            <w:tcW w:w="650" w:type="dxa"/>
          </w:tcPr>
          <w:p w14:paraId="7A6A701F" w14:textId="77777777" w:rsidR="009B7DED" w:rsidRDefault="009B7DED" w:rsidP="000012C6"/>
        </w:tc>
        <w:tc>
          <w:tcPr>
            <w:tcW w:w="650" w:type="dxa"/>
          </w:tcPr>
          <w:p w14:paraId="605C5B9B" w14:textId="77777777" w:rsidR="009B7DED" w:rsidRDefault="009B7DED" w:rsidP="000012C6"/>
        </w:tc>
        <w:tc>
          <w:tcPr>
            <w:tcW w:w="650" w:type="dxa"/>
          </w:tcPr>
          <w:p w14:paraId="52333D5F" w14:textId="77777777" w:rsidR="009B7DED" w:rsidRDefault="009B7DED" w:rsidP="000012C6"/>
        </w:tc>
        <w:tc>
          <w:tcPr>
            <w:tcW w:w="650" w:type="dxa"/>
          </w:tcPr>
          <w:p w14:paraId="12C64D37" w14:textId="77777777" w:rsidR="009B7DED" w:rsidRDefault="009B7DED" w:rsidP="000012C6"/>
        </w:tc>
        <w:tc>
          <w:tcPr>
            <w:tcW w:w="679" w:type="dxa"/>
          </w:tcPr>
          <w:p w14:paraId="5C8CF971" w14:textId="77777777" w:rsidR="009B7DED" w:rsidRDefault="009B7DED" w:rsidP="000012C6"/>
        </w:tc>
        <w:tc>
          <w:tcPr>
            <w:tcW w:w="679" w:type="dxa"/>
          </w:tcPr>
          <w:p w14:paraId="274A4250" w14:textId="77777777" w:rsidR="009B7DED" w:rsidRDefault="009B7DED" w:rsidP="000012C6"/>
        </w:tc>
        <w:tc>
          <w:tcPr>
            <w:tcW w:w="837" w:type="dxa"/>
          </w:tcPr>
          <w:p w14:paraId="66DEBDDE" w14:textId="77777777" w:rsidR="009B7DED" w:rsidRDefault="009B7DED" w:rsidP="000012C6"/>
        </w:tc>
      </w:tr>
      <w:tr w:rsidR="009B7DED" w14:paraId="0C2CA385" w14:textId="77777777" w:rsidTr="009B7DED">
        <w:trPr>
          <w:trHeight w:val="285"/>
        </w:trPr>
        <w:tc>
          <w:tcPr>
            <w:tcW w:w="2773" w:type="dxa"/>
          </w:tcPr>
          <w:p w14:paraId="2869349C" w14:textId="77777777" w:rsidR="009B7DED" w:rsidRDefault="009B7DED" w:rsidP="000012C6"/>
        </w:tc>
        <w:tc>
          <w:tcPr>
            <w:tcW w:w="574" w:type="dxa"/>
          </w:tcPr>
          <w:p w14:paraId="67141C90" w14:textId="77777777" w:rsidR="009B7DED" w:rsidRDefault="009B7DED" w:rsidP="000012C6"/>
        </w:tc>
        <w:tc>
          <w:tcPr>
            <w:tcW w:w="534" w:type="dxa"/>
          </w:tcPr>
          <w:p w14:paraId="09989CA1" w14:textId="77777777" w:rsidR="009B7DED" w:rsidRDefault="009B7DED" w:rsidP="000012C6"/>
        </w:tc>
        <w:tc>
          <w:tcPr>
            <w:tcW w:w="650" w:type="dxa"/>
          </w:tcPr>
          <w:p w14:paraId="3EBD7793" w14:textId="77777777" w:rsidR="009B7DED" w:rsidRDefault="009B7DED" w:rsidP="000012C6"/>
        </w:tc>
        <w:tc>
          <w:tcPr>
            <w:tcW w:w="650" w:type="dxa"/>
          </w:tcPr>
          <w:p w14:paraId="05A106E4" w14:textId="77777777" w:rsidR="009B7DED" w:rsidRDefault="009B7DED" w:rsidP="000012C6"/>
        </w:tc>
        <w:tc>
          <w:tcPr>
            <w:tcW w:w="650" w:type="dxa"/>
          </w:tcPr>
          <w:p w14:paraId="0D920D0E" w14:textId="77777777" w:rsidR="009B7DED" w:rsidRDefault="009B7DED" w:rsidP="000012C6"/>
        </w:tc>
        <w:tc>
          <w:tcPr>
            <w:tcW w:w="650" w:type="dxa"/>
          </w:tcPr>
          <w:p w14:paraId="370B9CB7" w14:textId="77777777" w:rsidR="009B7DED" w:rsidRDefault="009B7DED" w:rsidP="000012C6"/>
        </w:tc>
        <w:tc>
          <w:tcPr>
            <w:tcW w:w="650" w:type="dxa"/>
          </w:tcPr>
          <w:p w14:paraId="5387EF06" w14:textId="77777777" w:rsidR="009B7DED" w:rsidRDefault="009B7DED" w:rsidP="000012C6"/>
        </w:tc>
        <w:tc>
          <w:tcPr>
            <w:tcW w:w="650" w:type="dxa"/>
          </w:tcPr>
          <w:p w14:paraId="20E98B27" w14:textId="77777777" w:rsidR="009B7DED" w:rsidRDefault="009B7DED" w:rsidP="000012C6"/>
        </w:tc>
        <w:tc>
          <w:tcPr>
            <w:tcW w:w="650" w:type="dxa"/>
          </w:tcPr>
          <w:p w14:paraId="3A8C2611" w14:textId="77777777" w:rsidR="009B7DED" w:rsidRDefault="009B7DED" w:rsidP="000012C6"/>
        </w:tc>
        <w:tc>
          <w:tcPr>
            <w:tcW w:w="679" w:type="dxa"/>
          </w:tcPr>
          <w:p w14:paraId="2D9D3E48" w14:textId="77777777" w:rsidR="009B7DED" w:rsidRDefault="009B7DED" w:rsidP="000012C6"/>
        </w:tc>
        <w:tc>
          <w:tcPr>
            <w:tcW w:w="679" w:type="dxa"/>
          </w:tcPr>
          <w:p w14:paraId="046B1D69" w14:textId="77777777" w:rsidR="009B7DED" w:rsidRDefault="009B7DED" w:rsidP="000012C6"/>
        </w:tc>
        <w:tc>
          <w:tcPr>
            <w:tcW w:w="837" w:type="dxa"/>
          </w:tcPr>
          <w:p w14:paraId="1C54030A" w14:textId="77777777" w:rsidR="009B7DED" w:rsidRDefault="009B7DED" w:rsidP="000012C6"/>
        </w:tc>
      </w:tr>
      <w:tr w:rsidR="009B7DED" w14:paraId="00DBFC81" w14:textId="77777777" w:rsidTr="009B7DED">
        <w:trPr>
          <w:trHeight w:val="296"/>
        </w:trPr>
        <w:tc>
          <w:tcPr>
            <w:tcW w:w="2773" w:type="dxa"/>
          </w:tcPr>
          <w:p w14:paraId="2789DAE4" w14:textId="77777777" w:rsidR="009B7DED" w:rsidRDefault="009B7DED" w:rsidP="000012C6"/>
        </w:tc>
        <w:tc>
          <w:tcPr>
            <w:tcW w:w="574" w:type="dxa"/>
          </w:tcPr>
          <w:p w14:paraId="6E9F31CB" w14:textId="77777777" w:rsidR="009B7DED" w:rsidRDefault="009B7DED" w:rsidP="000012C6"/>
        </w:tc>
        <w:tc>
          <w:tcPr>
            <w:tcW w:w="534" w:type="dxa"/>
          </w:tcPr>
          <w:p w14:paraId="6C463832" w14:textId="77777777" w:rsidR="009B7DED" w:rsidRDefault="009B7DED" w:rsidP="000012C6"/>
        </w:tc>
        <w:tc>
          <w:tcPr>
            <w:tcW w:w="650" w:type="dxa"/>
          </w:tcPr>
          <w:p w14:paraId="5CE6D551" w14:textId="77777777" w:rsidR="009B7DED" w:rsidRDefault="009B7DED" w:rsidP="000012C6"/>
        </w:tc>
        <w:tc>
          <w:tcPr>
            <w:tcW w:w="650" w:type="dxa"/>
          </w:tcPr>
          <w:p w14:paraId="1E9267B5" w14:textId="77777777" w:rsidR="009B7DED" w:rsidRDefault="009B7DED" w:rsidP="000012C6"/>
        </w:tc>
        <w:tc>
          <w:tcPr>
            <w:tcW w:w="650" w:type="dxa"/>
          </w:tcPr>
          <w:p w14:paraId="71A15814" w14:textId="77777777" w:rsidR="009B7DED" w:rsidRDefault="009B7DED" w:rsidP="000012C6"/>
        </w:tc>
        <w:tc>
          <w:tcPr>
            <w:tcW w:w="650" w:type="dxa"/>
          </w:tcPr>
          <w:p w14:paraId="55BCE27D" w14:textId="77777777" w:rsidR="009B7DED" w:rsidRDefault="009B7DED" w:rsidP="000012C6"/>
        </w:tc>
        <w:tc>
          <w:tcPr>
            <w:tcW w:w="650" w:type="dxa"/>
          </w:tcPr>
          <w:p w14:paraId="4A49AC8D" w14:textId="77777777" w:rsidR="009B7DED" w:rsidRDefault="009B7DED" w:rsidP="000012C6"/>
        </w:tc>
        <w:tc>
          <w:tcPr>
            <w:tcW w:w="650" w:type="dxa"/>
          </w:tcPr>
          <w:p w14:paraId="076D8095" w14:textId="77777777" w:rsidR="009B7DED" w:rsidRDefault="009B7DED" w:rsidP="000012C6"/>
        </w:tc>
        <w:tc>
          <w:tcPr>
            <w:tcW w:w="650" w:type="dxa"/>
          </w:tcPr>
          <w:p w14:paraId="0EEA8210" w14:textId="77777777" w:rsidR="009B7DED" w:rsidRDefault="009B7DED" w:rsidP="000012C6"/>
        </w:tc>
        <w:tc>
          <w:tcPr>
            <w:tcW w:w="679" w:type="dxa"/>
          </w:tcPr>
          <w:p w14:paraId="558C608D" w14:textId="77777777" w:rsidR="009B7DED" w:rsidRDefault="009B7DED" w:rsidP="000012C6"/>
        </w:tc>
        <w:tc>
          <w:tcPr>
            <w:tcW w:w="679" w:type="dxa"/>
          </w:tcPr>
          <w:p w14:paraId="0560D8AB" w14:textId="77777777" w:rsidR="009B7DED" w:rsidRDefault="009B7DED" w:rsidP="000012C6"/>
        </w:tc>
        <w:tc>
          <w:tcPr>
            <w:tcW w:w="837" w:type="dxa"/>
          </w:tcPr>
          <w:p w14:paraId="6F64CA9F" w14:textId="77777777" w:rsidR="009B7DED" w:rsidRDefault="009B7DED" w:rsidP="000012C6"/>
        </w:tc>
      </w:tr>
      <w:tr w:rsidR="009B7DED" w14:paraId="5AE063B7" w14:textId="77777777" w:rsidTr="009B7DED">
        <w:trPr>
          <w:trHeight w:val="296"/>
        </w:trPr>
        <w:tc>
          <w:tcPr>
            <w:tcW w:w="2773" w:type="dxa"/>
          </w:tcPr>
          <w:p w14:paraId="12728AD4" w14:textId="77777777" w:rsidR="009B7DED" w:rsidRDefault="009B7DED" w:rsidP="000012C6"/>
        </w:tc>
        <w:tc>
          <w:tcPr>
            <w:tcW w:w="574" w:type="dxa"/>
          </w:tcPr>
          <w:p w14:paraId="4F448FB4" w14:textId="77777777" w:rsidR="009B7DED" w:rsidRDefault="009B7DED" w:rsidP="000012C6"/>
        </w:tc>
        <w:tc>
          <w:tcPr>
            <w:tcW w:w="534" w:type="dxa"/>
          </w:tcPr>
          <w:p w14:paraId="1449C393" w14:textId="77777777" w:rsidR="009B7DED" w:rsidRDefault="009B7DED" w:rsidP="000012C6"/>
        </w:tc>
        <w:tc>
          <w:tcPr>
            <w:tcW w:w="650" w:type="dxa"/>
          </w:tcPr>
          <w:p w14:paraId="6CE08BA8" w14:textId="77777777" w:rsidR="009B7DED" w:rsidRDefault="009B7DED" w:rsidP="000012C6"/>
        </w:tc>
        <w:tc>
          <w:tcPr>
            <w:tcW w:w="650" w:type="dxa"/>
          </w:tcPr>
          <w:p w14:paraId="7D5AA124" w14:textId="77777777" w:rsidR="009B7DED" w:rsidRDefault="009B7DED" w:rsidP="000012C6"/>
        </w:tc>
        <w:tc>
          <w:tcPr>
            <w:tcW w:w="650" w:type="dxa"/>
          </w:tcPr>
          <w:p w14:paraId="18E4DEB0" w14:textId="77777777" w:rsidR="009B7DED" w:rsidRDefault="009B7DED" w:rsidP="000012C6"/>
        </w:tc>
        <w:tc>
          <w:tcPr>
            <w:tcW w:w="650" w:type="dxa"/>
          </w:tcPr>
          <w:p w14:paraId="1F3FBC1D" w14:textId="77777777" w:rsidR="009B7DED" w:rsidRDefault="009B7DED" w:rsidP="000012C6"/>
        </w:tc>
        <w:tc>
          <w:tcPr>
            <w:tcW w:w="650" w:type="dxa"/>
          </w:tcPr>
          <w:p w14:paraId="6B206486" w14:textId="77777777" w:rsidR="009B7DED" w:rsidRDefault="009B7DED" w:rsidP="000012C6"/>
        </w:tc>
        <w:tc>
          <w:tcPr>
            <w:tcW w:w="650" w:type="dxa"/>
          </w:tcPr>
          <w:p w14:paraId="54BD472A" w14:textId="77777777" w:rsidR="009B7DED" w:rsidRDefault="009B7DED" w:rsidP="000012C6"/>
        </w:tc>
        <w:tc>
          <w:tcPr>
            <w:tcW w:w="650" w:type="dxa"/>
          </w:tcPr>
          <w:p w14:paraId="7C5FF20B" w14:textId="77777777" w:rsidR="009B7DED" w:rsidRDefault="009B7DED" w:rsidP="000012C6"/>
        </w:tc>
        <w:tc>
          <w:tcPr>
            <w:tcW w:w="679" w:type="dxa"/>
          </w:tcPr>
          <w:p w14:paraId="07D57D65" w14:textId="77777777" w:rsidR="009B7DED" w:rsidRDefault="009B7DED" w:rsidP="000012C6"/>
        </w:tc>
        <w:tc>
          <w:tcPr>
            <w:tcW w:w="679" w:type="dxa"/>
          </w:tcPr>
          <w:p w14:paraId="243846A9" w14:textId="77777777" w:rsidR="009B7DED" w:rsidRDefault="009B7DED" w:rsidP="000012C6"/>
        </w:tc>
        <w:tc>
          <w:tcPr>
            <w:tcW w:w="837" w:type="dxa"/>
          </w:tcPr>
          <w:p w14:paraId="1DFB995D" w14:textId="77777777" w:rsidR="009B7DED" w:rsidRDefault="009B7DED" w:rsidP="000012C6"/>
        </w:tc>
      </w:tr>
      <w:tr w:rsidR="009B7DED" w14:paraId="0634484D" w14:textId="77777777" w:rsidTr="009B7DED">
        <w:trPr>
          <w:trHeight w:val="296"/>
        </w:trPr>
        <w:tc>
          <w:tcPr>
            <w:tcW w:w="2773" w:type="dxa"/>
          </w:tcPr>
          <w:p w14:paraId="6D5E4EB3" w14:textId="77777777" w:rsidR="009B7DED" w:rsidRDefault="009B7DED" w:rsidP="000012C6"/>
        </w:tc>
        <w:tc>
          <w:tcPr>
            <w:tcW w:w="574" w:type="dxa"/>
          </w:tcPr>
          <w:p w14:paraId="55FE2675" w14:textId="77777777" w:rsidR="009B7DED" w:rsidRDefault="009B7DED" w:rsidP="000012C6"/>
        </w:tc>
        <w:tc>
          <w:tcPr>
            <w:tcW w:w="534" w:type="dxa"/>
          </w:tcPr>
          <w:p w14:paraId="1216330B" w14:textId="77777777" w:rsidR="009B7DED" w:rsidRDefault="009B7DED" w:rsidP="000012C6"/>
        </w:tc>
        <w:tc>
          <w:tcPr>
            <w:tcW w:w="650" w:type="dxa"/>
          </w:tcPr>
          <w:p w14:paraId="78B0ECFB" w14:textId="77777777" w:rsidR="009B7DED" w:rsidRDefault="009B7DED" w:rsidP="000012C6"/>
        </w:tc>
        <w:tc>
          <w:tcPr>
            <w:tcW w:w="650" w:type="dxa"/>
          </w:tcPr>
          <w:p w14:paraId="36805E08" w14:textId="77777777" w:rsidR="009B7DED" w:rsidRDefault="009B7DED" w:rsidP="000012C6"/>
        </w:tc>
        <w:tc>
          <w:tcPr>
            <w:tcW w:w="650" w:type="dxa"/>
          </w:tcPr>
          <w:p w14:paraId="75A434B1" w14:textId="77777777" w:rsidR="009B7DED" w:rsidRDefault="009B7DED" w:rsidP="000012C6"/>
        </w:tc>
        <w:tc>
          <w:tcPr>
            <w:tcW w:w="650" w:type="dxa"/>
          </w:tcPr>
          <w:p w14:paraId="378657B2" w14:textId="77777777" w:rsidR="009B7DED" w:rsidRDefault="009B7DED" w:rsidP="000012C6"/>
        </w:tc>
        <w:tc>
          <w:tcPr>
            <w:tcW w:w="650" w:type="dxa"/>
          </w:tcPr>
          <w:p w14:paraId="37DF28FF" w14:textId="77777777" w:rsidR="009B7DED" w:rsidRDefault="009B7DED" w:rsidP="000012C6"/>
        </w:tc>
        <w:tc>
          <w:tcPr>
            <w:tcW w:w="650" w:type="dxa"/>
          </w:tcPr>
          <w:p w14:paraId="0734969B" w14:textId="77777777" w:rsidR="009B7DED" w:rsidRDefault="009B7DED" w:rsidP="000012C6"/>
        </w:tc>
        <w:tc>
          <w:tcPr>
            <w:tcW w:w="650" w:type="dxa"/>
          </w:tcPr>
          <w:p w14:paraId="0782753B" w14:textId="77777777" w:rsidR="009B7DED" w:rsidRDefault="009B7DED" w:rsidP="000012C6"/>
        </w:tc>
        <w:tc>
          <w:tcPr>
            <w:tcW w:w="679" w:type="dxa"/>
          </w:tcPr>
          <w:p w14:paraId="32D7FF66" w14:textId="77777777" w:rsidR="009B7DED" w:rsidRDefault="009B7DED" w:rsidP="000012C6"/>
        </w:tc>
        <w:tc>
          <w:tcPr>
            <w:tcW w:w="679" w:type="dxa"/>
          </w:tcPr>
          <w:p w14:paraId="236DB0EA" w14:textId="77777777" w:rsidR="009B7DED" w:rsidRDefault="009B7DED" w:rsidP="000012C6"/>
        </w:tc>
        <w:tc>
          <w:tcPr>
            <w:tcW w:w="837" w:type="dxa"/>
          </w:tcPr>
          <w:p w14:paraId="4228D813" w14:textId="77777777" w:rsidR="009B7DED" w:rsidRDefault="009B7DED" w:rsidP="000012C6"/>
        </w:tc>
      </w:tr>
      <w:tr w:rsidR="009B7DED" w14:paraId="28570345" w14:textId="77777777" w:rsidTr="009B7DED">
        <w:trPr>
          <w:trHeight w:val="296"/>
        </w:trPr>
        <w:tc>
          <w:tcPr>
            <w:tcW w:w="2773" w:type="dxa"/>
          </w:tcPr>
          <w:p w14:paraId="1EC67257" w14:textId="77777777" w:rsidR="009B7DED" w:rsidRDefault="009B7DED" w:rsidP="000012C6"/>
        </w:tc>
        <w:tc>
          <w:tcPr>
            <w:tcW w:w="574" w:type="dxa"/>
          </w:tcPr>
          <w:p w14:paraId="3E1D2835" w14:textId="77777777" w:rsidR="009B7DED" w:rsidRDefault="009B7DED" w:rsidP="000012C6"/>
        </w:tc>
        <w:tc>
          <w:tcPr>
            <w:tcW w:w="534" w:type="dxa"/>
          </w:tcPr>
          <w:p w14:paraId="7F9C405B" w14:textId="77777777" w:rsidR="009B7DED" w:rsidRDefault="009B7DED" w:rsidP="000012C6"/>
        </w:tc>
        <w:tc>
          <w:tcPr>
            <w:tcW w:w="650" w:type="dxa"/>
          </w:tcPr>
          <w:p w14:paraId="285DF1B9" w14:textId="77777777" w:rsidR="009B7DED" w:rsidRDefault="009B7DED" w:rsidP="000012C6"/>
        </w:tc>
        <w:tc>
          <w:tcPr>
            <w:tcW w:w="650" w:type="dxa"/>
          </w:tcPr>
          <w:p w14:paraId="370F1A0D" w14:textId="77777777" w:rsidR="009B7DED" w:rsidRDefault="009B7DED" w:rsidP="000012C6"/>
        </w:tc>
        <w:tc>
          <w:tcPr>
            <w:tcW w:w="650" w:type="dxa"/>
          </w:tcPr>
          <w:p w14:paraId="59674860" w14:textId="77777777" w:rsidR="009B7DED" w:rsidRDefault="009B7DED" w:rsidP="000012C6"/>
        </w:tc>
        <w:tc>
          <w:tcPr>
            <w:tcW w:w="650" w:type="dxa"/>
          </w:tcPr>
          <w:p w14:paraId="6A507B0A" w14:textId="77777777" w:rsidR="009B7DED" w:rsidRDefault="009B7DED" w:rsidP="000012C6"/>
        </w:tc>
        <w:tc>
          <w:tcPr>
            <w:tcW w:w="650" w:type="dxa"/>
          </w:tcPr>
          <w:p w14:paraId="2C8D2B9D" w14:textId="77777777" w:rsidR="009B7DED" w:rsidRDefault="009B7DED" w:rsidP="000012C6"/>
        </w:tc>
        <w:tc>
          <w:tcPr>
            <w:tcW w:w="650" w:type="dxa"/>
          </w:tcPr>
          <w:p w14:paraId="3ECEFEFA" w14:textId="77777777" w:rsidR="009B7DED" w:rsidRDefault="009B7DED" w:rsidP="000012C6"/>
        </w:tc>
        <w:tc>
          <w:tcPr>
            <w:tcW w:w="650" w:type="dxa"/>
          </w:tcPr>
          <w:p w14:paraId="2618879A" w14:textId="77777777" w:rsidR="009B7DED" w:rsidRDefault="009B7DED" w:rsidP="000012C6"/>
        </w:tc>
        <w:tc>
          <w:tcPr>
            <w:tcW w:w="679" w:type="dxa"/>
          </w:tcPr>
          <w:p w14:paraId="1616DD10" w14:textId="77777777" w:rsidR="009B7DED" w:rsidRDefault="009B7DED" w:rsidP="000012C6"/>
        </w:tc>
        <w:tc>
          <w:tcPr>
            <w:tcW w:w="679" w:type="dxa"/>
          </w:tcPr>
          <w:p w14:paraId="062B788C" w14:textId="77777777" w:rsidR="009B7DED" w:rsidRDefault="009B7DED" w:rsidP="000012C6"/>
        </w:tc>
        <w:tc>
          <w:tcPr>
            <w:tcW w:w="837" w:type="dxa"/>
          </w:tcPr>
          <w:p w14:paraId="4CBC3C25" w14:textId="77777777" w:rsidR="009B7DED" w:rsidRDefault="009B7DED" w:rsidP="000012C6"/>
        </w:tc>
      </w:tr>
      <w:tr w:rsidR="009B7DED" w14:paraId="7EA64EC9" w14:textId="77777777" w:rsidTr="009B7DED">
        <w:trPr>
          <w:trHeight w:val="285"/>
        </w:trPr>
        <w:tc>
          <w:tcPr>
            <w:tcW w:w="2773" w:type="dxa"/>
          </w:tcPr>
          <w:p w14:paraId="2D252FC8" w14:textId="77777777" w:rsidR="009B7DED" w:rsidRDefault="009B7DED" w:rsidP="000012C6"/>
        </w:tc>
        <w:tc>
          <w:tcPr>
            <w:tcW w:w="574" w:type="dxa"/>
          </w:tcPr>
          <w:p w14:paraId="06A6CA9A" w14:textId="77777777" w:rsidR="009B7DED" w:rsidRDefault="009B7DED" w:rsidP="000012C6"/>
        </w:tc>
        <w:tc>
          <w:tcPr>
            <w:tcW w:w="534" w:type="dxa"/>
          </w:tcPr>
          <w:p w14:paraId="47B7193D" w14:textId="77777777" w:rsidR="009B7DED" w:rsidRDefault="009B7DED" w:rsidP="000012C6"/>
        </w:tc>
        <w:tc>
          <w:tcPr>
            <w:tcW w:w="650" w:type="dxa"/>
          </w:tcPr>
          <w:p w14:paraId="565001D7" w14:textId="77777777" w:rsidR="009B7DED" w:rsidRDefault="009B7DED" w:rsidP="000012C6"/>
        </w:tc>
        <w:tc>
          <w:tcPr>
            <w:tcW w:w="650" w:type="dxa"/>
          </w:tcPr>
          <w:p w14:paraId="56637649" w14:textId="77777777" w:rsidR="009B7DED" w:rsidRDefault="009B7DED" w:rsidP="000012C6"/>
        </w:tc>
        <w:tc>
          <w:tcPr>
            <w:tcW w:w="650" w:type="dxa"/>
          </w:tcPr>
          <w:p w14:paraId="40BDBEEA" w14:textId="77777777" w:rsidR="009B7DED" w:rsidRDefault="009B7DED" w:rsidP="000012C6"/>
        </w:tc>
        <w:tc>
          <w:tcPr>
            <w:tcW w:w="650" w:type="dxa"/>
          </w:tcPr>
          <w:p w14:paraId="4A51DC2B" w14:textId="77777777" w:rsidR="009B7DED" w:rsidRDefault="009B7DED" w:rsidP="000012C6"/>
        </w:tc>
        <w:tc>
          <w:tcPr>
            <w:tcW w:w="650" w:type="dxa"/>
          </w:tcPr>
          <w:p w14:paraId="41782A33" w14:textId="77777777" w:rsidR="009B7DED" w:rsidRDefault="009B7DED" w:rsidP="000012C6"/>
        </w:tc>
        <w:tc>
          <w:tcPr>
            <w:tcW w:w="650" w:type="dxa"/>
          </w:tcPr>
          <w:p w14:paraId="39F7B26E" w14:textId="77777777" w:rsidR="009B7DED" w:rsidRDefault="009B7DED" w:rsidP="000012C6"/>
        </w:tc>
        <w:tc>
          <w:tcPr>
            <w:tcW w:w="650" w:type="dxa"/>
          </w:tcPr>
          <w:p w14:paraId="6E84FFDF" w14:textId="77777777" w:rsidR="009B7DED" w:rsidRDefault="009B7DED" w:rsidP="000012C6"/>
        </w:tc>
        <w:tc>
          <w:tcPr>
            <w:tcW w:w="679" w:type="dxa"/>
          </w:tcPr>
          <w:p w14:paraId="7F590D03" w14:textId="77777777" w:rsidR="009B7DED" w:rsidRDefault="009B7DED" w:rsidP="000012C6"/>
        </w:tc>
        <w:tc>
          <w:tcPr>
            <w:tcW w:w="679" w:type="dxa"/>
          </w:tcPr>
          <w:p w14:paraId="165527CD" w14:textId="77777777" w:rsidR="009B7DED" w:rsidRDefault="009B7DED" w:rsidP="000012C6"/>
        </w:tc>
        <w:tc>
          <w:tcPr>
            <w:tcW w:w="837" w:type="dxa"/>
          </w:tcPr>
          <w:p w14:paraId="5BE492C0" w14:textId="77777777" w:rsidR="009B7DED" w:rsidRDefault="009B7DED" w:rsidP="000012C6"/>
        </w:tc>
      </w:tr>
    </w:tbl>
    <w:p w14:paraId="4D297B11" w14:textId="77777777" w:rsidR="00527C0F" w:rsidRPr="00E22B9F" w:rsidRDefault="00527C0F" w:rsidP="00527C0F">
      <w:pPr>
        <w:rPr>
          <w:rFonts w:asciiTheme="majorHAnsi" w:hAnsiTheme="majorHAnsi" w:cstheme="majorHAnsi"/>
        </w:rPr>
      </w:pPr>
    </w:p>
    <w:p w14:paraId="4B63135E" w14:textId="544E428F" w:rsidR="00527C0F" w:rsidRPr="009B7DED" w:rsidRDefault="00527C0F" w:rsidP="00527C0F">
      <w:pPr>
        <w:rPr>
          <w:rFonts w:ascii="Dubai Light" w:hAnsi="Dubai Light" w:cs="Dubai Light"/>
        </w:rPr>
      </w:pPr>
      <w:r w:rsidRPr="009B7DED">
        <w:rPr>
          <w:rFonts w:ascii="Dubai Light" w:hAnsi="Dubai Light" w:cs="Dubai Light"/>
        </w:rPr>
        <w:t>Teacher Declaration</w:t>
      </w:r>
      <w:r w:rsidRPr="009B7DED">
        <w:rPr>
          <w:rFonts w:ascii="Dubai Light" w:hAnsi="Dubai Light" w:cs="Dubai Light"/>
        </w:rPr>
        <w:br/>
        <w:t>I confirm that the above learners have successfully completed all required modules of the GESCLA Ethical Styling Award.</w:t>
      </w:r>
    </w:p>
    <w:p w14:paraId="32EACEF9" w14:textId="61DD3E28" w:rsidR="00527C0F" w:rsidRPr="009B7DED" w:rsidRDefault="00527C0F" w:rsidP="00527C0F">
      <w:pPr>
        <w:rPr>
          <w:rFonts w:ascii="Dubai Light" w:hAnsi="Dubai Light" w:cs="Dubai Light"/>
        </w:rPr>
      </w:pPr>
      <w:r w:rsidRPr="009B7DED">
        <w:rPr>
          <w:rFonts w:ascii="Dubai Light" w:hAnsi="Dubai Light" w:cs="Dubai Light"/>
        </w:rPr>
        <w:t xml:space="preserve">Teacher/ Support Staff Name: __________________  </w:t>
      </w:r>
      <w:r w:rsidR="009B7DED">
        <w:rPr>
          <w:rFonts w:ascii="Dubai Light" w:hAnsi="Dubai Light" w:cs="Dubai Light"/>
        </w:rPr>
        <w:t xml:space="preserve">  </w:t>
      </w:r>
      <w:r w:rsidRPr="009B7DED">
        <w:rPr>
          <w:rFonts w:ascii="Dubai Light" w:hAnsi="Dubai Light" w:cs="Dubai Light"/>
        </w:rPr>
        <w:t>Signature: _____________________</w:t>
      </w:r>
      <w:r w:rsidRPr="009B7DED">
        <w:rPr>
          <w:rFonts w:ascii="Dubai Light" w:hAnsi="Dubai Light" w:cs="Dubai Light"/>
        </w:rPr>
        <w:br/>
      </w:r>
    </w:p>
    <w:p w14:paraId="1C89D948" w14:textId="65842855" w:rsidR="00E22B9F" w:rsidRPr="009B7DED" w:rsidRDefault="00527C0F" w:rsidP="00527C0F">
      <w:pPr>
        <w:rPr>
          <w:rFonts w:ascii="Dubai Light" w:hAnsi="Dubai Light" w:cs="Dubai Light"/>
        </w:rPr>
      </w:pPr>
      <w:r w:rsidRPr="009B7DED">
        <w:rPr>
          <w:rFonts w:ascii="Dubai Light" w:hAnsi="Dubai Light" w:cs="Dubai Light"/>
        </w:rPr>
        <w:t>Date: __________</w:t>
      </w:r>
      <w:r w:rsidR="009B7DED">
        <w:rPr>
          <w:rFonts w:ascii="Dubai Light" w:hAnsi="Dubai Light" w:cs="Dubai Light"/>
        </w:rPr>
        <w:t xml:space="preserve">    </w:t>
      </w:r>
      <w:r w:rsidRPr="009B7DED">
        <w:rPr>
          <w:rFonts w:ascii="Dubai Light" w:hAnsi="Dubai Light" w:cs="Dubai Light"/>
        </w:rPr>
        <w:t>School/Organisation Stamp (if available): _____________</w:t>
      </w:r>
      <w:r w:rsidR="009B7DED" w:rsidRPr="009B7DED">
        <w:rPr>
          <w:rFonts w:ascii="Dubai Light" w:hAnsi="Dubai Light" w:cs="Dubai Light"/>
        </w:rPr>
        <w:t>____________</w:t>
      </w:r>
    </w:p>
    <w:p w14:paraId="26AF3E4E" w14:textId="024FCCFD" w:rsidR="00E22B9F" w:rsidRPr="00E22B9F" w:rsidRDefault="00E22B9F" w:rsidP="00E22B9F">
      <w:pPr>
        <w:jc w:val="center"/>
        <w:rPr>
          <w:rFonts w:asciiTheme="majorHAnsi" w:hAnsiTheme="majorHAnsi" w:cstheme="majorHAnsi"/>
          <w:b/>
          <w:bCs/>
          <w:color w:val="8064A2" w:themeColor="accent4"/>
          <w:sz w:val="28"/>
          <w:szCs w:val="28"/>
          <w:lang w:val="en-GB"/>
        </w:rPr>
      </w:pPr>
      <w:r w:rsidRPr="00210AA6">
        <w:rPr>
          <w:noProof/>
          <w:color w:val="948A54" w:themeColor="background2" w:themeShade="80"/>
        </w:rPr>
        <w:lastRenderedPageBreak/>
        <w:drawing>
          <wp:inline distT="0" distB="0" distL="0" distR="0" wp14:anchorId="15CD0CDD" wp14:editId="767345E3">
            <wp:extent cx="2679700" cy="785921"/>
            <wp:effectExtent l="0" t="0" r="0" b="0"/>
            <wp:docPr id="516987931" name="Picture 1" descr="A logo with a diamo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13500" name="Picture 1" descr="A logo with a diamond&#10;&#10;AI-generated content may be incorrect."/>
                    <pic:cNvPicPr/>
                  </pic:nvPicPr>
                  <pic:blipFill>
                    <a:blip r:embed="rId7"/>
                    <a:stretch>
                      <a:fillRect/>
                    </a:stretch>
                  </pic:blipFill>
                  <pic:spPr>
                    <a:xfrm>
                      <a:off x="0" y="0"/>
                      <a:ext cx="2696430" cy="790828"/>
                    </a:xfrm>
                    <a:prstGeom prst="rect">
                      <a:avLst/>
                    </a:prstGeom>
                  </pic:spPr>
                </pic:pic>
              </a:graphicData>
            </a:graphic>
          </wp:inline>
        </w:drawing>
      </w:r>
    </w:p>
    <w:p w14:paraId="7060DD63" w14:textId="3DDA2E19" w:rsidR="00E22B9F" w:rsidRPr="009B7DED" w:rsidRDefault="009B3CB1" w:rsidP="009B7DED">
      <w:pPr>
        <w:jc w:val="center"/>
        <w:rPr>
          <w:rFonts w:ascii="Dubai Light" w:hAnsi="Dubai Light" w:cs="Dubai Light"/>
          <w:color w:val="948A54" w:themeColor="background2" w:themeShade="80"/>
          <w:sz w:val="24"/>
          <w:szCs w:val="24"/>
          <w:lang w:val="en-GB"/>
        </w:rPr>
      </w:pPr>
      <w:r w:rsidRPr="009B7DED">
        <w:rPr>
          <w:rFonts w:ascii="Dubai Light" w:hAnsi="Dubai Light" w:cs="Dubai Light"/>
          <w:color w:val="948A54" w:themeColor="background2" w:themeShade="80"/>
          <w:sz w:val="24"/>
          <w:szCs w:val="24"/>
          <w:lang w:val="en-GB"/>
        </w:rPr>
        <w:t>Teacher Instructions on Completion</w:t>
      </w:r>
    </w:p>
    <w:p w14:paraId="6247E1C7" w14:textId="77777777" w:rsidR="009B3CB1" w:rsidRPr="009B3CB1" w:rsidRDefault="009B3CB1" w:rsidP="00E22B9F">
      <w:pPr>
        <w:numPr>
          <w:ilvl w:val="0"/>
          <w:numId w:val="23"/>
        </w:numPr>
        <w:spacing w:line="360" w:lineRule="auto"/>
        <w:rPr>
          <w:rFonts w:ascii="Dubai Light" w:hAnsi="Dubai Light" w:cs="Dubai Light"/>
          <w:sz w:val="20"/>
          <w:szCs w:val="20"/>
          <w:lang w:val="en-GB"/>
        </w:rPr>
      </w:pPr>
      <w:r w:rsidRPr="009B3CB1">
        <w:rPr>
          <w:rFonts w:ascii="Dubai Light" w:hAnsi="Dubai Light" w:cs="Dubai Light"/>
          <w:b/>
          <w:bCs/>
          <w:sz w:val="20"/>
          <w:szCs w:val="20"/>
          <w:lang w:val="en-GB"/>
        </w:rPr>
        <w:t>Check All Modules Completed</w:t>
      </w:r>
    </w:p>
    <w:p w14:paraId="7AAD8CF2" w14:textId="5C36CEFA" w:rsidR="009B3CB1" w:rsidRPr="009B3CB1" w:rsidRDefault="009B3CB1" w:rsidP="00E22B9F">
      <w:pPr>
        <w:numPr>
          <w:ilvl w:val="1"/>
          <w:numId w:val="23"/>
        </w:numPr>
        <w:spacing w:line="360" w:lineRule="auto"/>
        <w:rPr>
          <w:rFonts w:ascii="Dubai Light" w:hAnsi="Dubai Light" w:cs="Dubai Light"/>
          <w:sz w:val="20"/>
          <w:szCs w:val="20"/>
          <w:lang w:val="en-GB"/>
        </w:rPr>
      </w:pPr>
      <w:r w:rsidRPr="009B3CB1">
        <w:rPr>
          <w:rFonts w:ascii="Dubai Light" w:hAnsi="Dubai Light" w:cs="Dubai Light"/>
          <w:sz w:val="20"/>
          <w:szCs w:val="20"/>
          <w:lang w:val="en-GB"/>
        </w:rPr>
        <w:t xml:space="preserve">Ensure learners have completed all </w:t>
      </w:r>
      <w:r w:rsidRPr="009B3CB1">
        <w:rPr>
          <w:rFonts w:ascii="Dubai Light" w:hAnsi="Dubai Light" w:cs="Dubai Light"/>
          <w:b/>
          <w:bCs/>
          <w:sz w:val="20"/>
          <w:szCs w:val="20"/>
          <w:lang w:val="en-GB"/>
        </w:rPr>
        <w:t>12 modules</w:t>
      </w:r>
      <w:r w:rsidRPr="009B3CB1">
        <w:rPr>
          <w:rFonts w:ascii="Dubai Light" w:hAnsi="Dubai Light" w:cs="Dubai Light"/>
          <w:sz w:val="20"/>
          <w:szCs w:val="20"/>
          <w:lang w:val="en-GB"/>
        </w:rPr>
        <w:t xml:space="preserve"> (Module 1: Health &amp; Safety and Module 2: Client Care &amp; Communication must be completed </w:t>
      </w:r>
      <w:r w:rsidR="009B7DED" w:rsidRPr="009B3CB1">
        <w:rPr>
          <w:rFonts w:ascii="Dubai Light" w:hAnsi="Dubai Light" w:cs="Dubai Light"/>
          <w:sz w:val="20"/>
          <w:szCs w:val="20"/>
          <w:lang w:val="en-GB"/>
        </w:rPr>
        <w:t>first;</w:t>
      </w:r>
      <w:r w:rsidRPr="009B3CB1">
        <w:rPr>
          <w:rFonts w:ascii="Dubai Light" w:hAnsi="Dubai Light" w:cs="Dubai Light"/>
          <w:sz w:val="20"/>
          <w:szCs w:val="20"/>
          <w:lang w:val="en-GB"/>
        </w:rPr>
        <w:t xml:space="preserve"> the rest can be in any order).</w:t>
      </w:r>
    </w:p>
    <w:p w14:paraId="74B69C48" w14:textId="52FC8DD6" w:rsidR="00E22B9F" w:rsidRPr="009B3CB1" w:rsidRDefault="009B3CB1" w:rsidP="009B7DED">
      <w:pPr>
        <w:numPr>
          <w:ilvl w:val="1"/>
          <w:numId w:val="23"/>
        </w:numPr>
        <w:spacing w:line="360" w:lineRule="auto"/>
        <w:rPr>
          <w:rFonts w:ascii="Dubai Light" w:hAnsi="Dubai Light" w:cs="Dubai Light"/>
          <w:sz w:val="20"/>
          <w:szCs w:val="20"/>
          <w:lang w:val="en-GB"/>
        </w:rPr>
      </w:pPr>
      <w:r w:rsidRPr="009B3CB1">
        <w:rPr>
          <w:rFonts w:ascii="Dubai Light" w:hAnsi="Dubai Light" w:cs="Dubai Light"/>
          <w:sz w:val="20"/>
          <w:szCs w:val="20"/>
          <w:lang w:val="en-GB"/>
        </w:rPr>
        <w:t>Verify that reflection tasks, quizzes, and activities have been attempted.</w:t>
      </w:r>
    </w:p>
    <w:p w14:paraId="3071EA4F" w14:textId="77777777" w:rsidR="009B3CB1" w:rsidRPr="009B3CB1" w:rsidRDefault="009B3CB1" w:rsidP="00E22B9F">
      <w:pPr>
        <w:numPr>
          <w:ilvl w:val="0"/>
          <w:numId w:val="23"/>
        </w:numPr>
        <w:spacing w:line="360" w:lineRule="auto"/>
        <w:rPr>
          <w:rFonts w:ascii="Dubai Light" w:hAnsi="Dubai Light" w:cs="Dubai Light"/>
          <w:sz w:val="20"/>
          <w:szCs w:val="20"/>
          <w:lang w:val="en-GB"/>
        </w:rPr>
      </w:pPr>
      <w:r w:rsidRPr="009B3CB1">
        <w:rPr>
          <w:rFonts w:ascii="Dubai Light" w:hAnsi="Dubai Light" w:cs="Dubai Light"/>
          <w:b/>
          <w:bCs/>
          <w:sz w:val="20"/>
          <w:szCs w:val="20"/>
          <w:lang w:val="en-GB"/>
        </w:rPr>
        <w:t>Complete the Verification Chart</w:t>
      </w:r>
    </w:p>
    <w:p w14:paraId="1D369A44" w14:textId="77777777" w:rsidR="009B3CB1" w:rsidRPr="009B3CB1" w:rsidRDefault="009B3CB1" w:rsidP="00E22B9F">
      <w:pPr>
        <w:numPr>
          <w:ilvl w:val="1"/>
          <w:numId w:val="23"/>
        </w:numPr>
        <w:spacing w:line="360" w:lineRule="auto"/>
        <w:rPr>
          <w:rFonts w:ascii="Dubai Light" w:hAnsi="Dubai Light" w:cs="Dubai Light"/>
          <w:sz w:val="20"/>
          <w:szCs w:val="20"/>
          <w:lang w:val="en-GB"/>
        </w:rPr>
      </w:pPr>
      <w:r w:rsidRPr="009B3CB1">
        <w:rPr>
          <w:rFonts w:ascii="Dubai Light" w:hAnsi="Dubai Light" w:cs="Dubai Light"/>
          <w:sz w:val="20"/>
          <w:szCs w:val="20"/>
          <w:lang w:val="en-GB"/>
        </w:rPr>
        <w:t>At the back of the workbook, each module has a sign-off section.</w:t>
      </w:r>
    </w:p>
    <w:p w14:paraId="52C8D3B5" w14:textId="77777777" w:rsidR="009B3CB1" w:rsidRPr="009B3CB1" w:rsidRDefault="009B3CB1" w:rsidP="00E22B9F">
      <w:pPr>
        <w:numPr>
          <w:ilvl w:val="1"/>
          <w:numId w:val="23"/>
        </w:numPr>
        <w:spacing w:line="360" w:lineRule="auto"/>
        <w:rPr>
          <w:rFonts w:ascii="Dubai Light" w:hAnsi="Dubai Light" w:cs="Dubai Light"/>
          <w:sz w:val="20"/>
          <w:szCs w:val="20"/>
          <w:lang w:val="en-GB"/>
        </w:rPr>
      </w:pPr>
      <w:r w:rsidRPr="009B3CB1">
        <w:rPr>
          <w:rFonts w:ascii="Dubai Light" w:hAnsi="Dubai Light" w:cs="Dubai Light"/>
          <w:sz w:val="20"/>
          <w:szCs w:val="20"/>
          <w:lang w:val="en-GB"/>
        </w:rPr>
        <w:t>Teachers/TAs must tick or sign that the learner has completed each module.</w:t>
      </w:r>
    </w:p>
    <w:p w14:paraId="4FBB2209" w14:textId="0D438022" w:rsidR="00E22B9F" w:rsidRPr="009B3CB1" w:rsidRDefault="009B3CB1" w:rsidP="009B7DED">
      <w:pPr>
        <w:numPr>
          <w:ilvl w:val="1"/>
          <w:numId w:val="23"/>
        </w:numPr>
        <w:spacing w:line="360" w:lineRule="auto"/>
        <w:rPr>
          <w:rFonts w:ascii="Dubai Light" w:hAnsi="Dubai Light" w:cs="Dubai Light"/>
          <w:sz w:val="20"/>
          <w:szCs w:val="20"/>
          <w:lang w:val="en-GB"/>
        </w:rPr>
      </w:pPr>
      <w:r w:rsidRPr="009B3CB1">
        <w:rPr>
          <w:rFonts w:ascii="Dubai Light" w:hAnsi="Dubai Light" w:cs="Dubai Light"/>
          <w:sz w:val="20"/>
          <w:szCs w:val="20"/>
          <w:lang w:val="en-GB"/>
        </w:rPr>
        <w:t xml:space="preserve">Only the </w:t>
      </w:r>
      <w:r w:rsidRPr="009B3CB1">
        <w:rPr>
          <w:rFonts w:ascii="Dubai Light" w:hAnsi="Dubai Light" w:cs="Dubai Light"/>
          <w:b/>
          <w:bCs/>
          <w:sz w:val="20"/>
          <w:szCs w:val="20"/>
          <w:lang w:val="en-GB"/>
        </w:rPr>
        <w:t>Verification Chart</w:t>
      </w:r>
      <w:r w:rsidRPr="009B3CB1">
        <w:rPr>
          <w:rFonts w:ascii="Dubai Light" w:hAnsi="Dubai Light" w:cs="Dubai Light"/>
          <w:sz w:val="20"/>
          <w:szCs w:val="20"/>
          <w:lang w:val="en-GB"/>
        </w:rPr>
        <w:t xml:space="preserve"> needs to be submitted — not the entire workbook.</w:t>
      </w:r>
    </w:p>
    <w:p w14:paraId="16E3069A" w14:textId="77777777" w:rsidR="009B3CB1" w:rsidRPr="009B3CB1" w:rsidRDefault="009B3CB1" w:rsidP="00E22B9F">
      <w:pPr>
        <w:numPr>
          <w:ilvl w:val="0"/>
          <w:numId w:val="23"/>
        </w:numPr>
        <w:spacing w:line="360" w:lineRule="auto"/>
        <w:rPr>
          <w:rFonts w:ascii="Dubai Light" w:hAnsi="Dubai Light" w:cs="Dubai Light"/>
          <w:sz w:val="20"/>
          <w:szCs w:val="20"/>
          <w:lang w:val="en-GB"/>
        </w:rPr>
      </w:pPr>
      <w:r w:rsidRPr="009B3CB1">
        <w:rPr>
          <w:rFonts w:ascii="Dubai Light" w:hAnsi="Dubai Light" w:cs="Dubai Light"/>
          <w:b/>
          <w:bCs/>
          <w:sz w:val="20"/>
          <w:szCs w:val="20"/>
          <w:lang w:val="en-GB"/>
        </w:rPr>
        <w:t>Collect Evidence (Optional but Recommended)</w:t>
      </w:r>
    </w:p>
    <w:p w14:paraId="57189CFC" w14:textId="183F30D5" w:rsidR="00527C0F" w:rsidRPr="009B7DED" w:rsidRDefault="009B3CB1" w:rsidP="00E22B9F">
      <w:pPr>
        <w:numPr>
          <w:ilvl w:val="1"/>
          <w:numId w:val="23"/>
        </w:numPr>
        <w:spacing w:line="360" w:lineRule="auto"/>
        <w:rPr>
          <w:rFonts w:ascii="Dubai Light" w:hAnsi="Dubai Light" w:cs="Dubai Light"/>
          <w:sz w:val="20"/>
          <w:szCs w:val="20"/>
          <w:lang w:val="en-GB"/>
        </w:rPr>
      </w:pPr>
      <w:r w:rsidRPr="009B3CB1">
        <w:rPr>
          <w:rFonts w:ascii="Dubai Light" w:hAnsi="Dubai Light" w:cs="Dubai Light"/>
          <w:sz w:val="20"/>
          <w:szCs w:val="20"/>
          <w:lang w:val="en-GB"/>
        </w:rPr>
        <w:t xml:space="preserve">Teachers may take photos of mood boards, posters, or practical </w:t>
      </w:r>
      <w:proofErr w:type="gramStart"/>
      <w:r w:rsidRPr="009B3CB1">
        <w:rPr>
          <w:rFonts w:ascii="Dubai Light" w:hAnsi="Dubai Light" w:cs="Dubai Light"/>
          <w:sz w:val="20"/>
          <w:szCs w:val="20"/>
          <w:lang w:val="en-GB"/>
        </w:rPr>
        <w:t>tasks</w:t>
      </w:r>
      <w:r w:rsidR="00E22B9F" w:rsidRPr="009B7DED">
        <w:rPr>
          <w:rFonts w:ascii="Dubai Light" w:hAnsi="Dubai Light" w:cs="Dubai Light"/>
          <w:sz w:val="20"/>
          <w:szCs w:val="20"/>
          <w:lang w:val="en-GB"/>
        </w:rPr>
        <w:t xml:space="preserve"> </w:t>
      </w:r>
      <w:r w:rsidRPr="009B3CB1">
        <w:rPr>
          <w:rFonts w:ascii="Dubai Light" w:hAnsi="Dubai Light" w:cs="Dubai Light"/>
          <w:sz w:val="20"/>
          <w:szCs w:val="20"/>
          <w:lang w:val="en-GB"/>
        </w:rPr>
        <w:t xml:space="preserve"> (</w:t>
      </w:r>
      <w:proofErr w:type="gramEnd"/>
      <w:r w:rsidRPr="009B3CB1">
        <w:rPr>
          <w:rFonts w:ascii="Dubai Light" w:hAnsi="Dubai Light" w:cs="Dubai Light"/>
          <w:sz w:val="20"/>
          <w:szCs w:val="20"/>
          <w:lang w:val="en-GB"/>
        </w:rPr>
        <w:t>hair, nails, fashion sketches).</w:t>
      </w:r>
    </w:p>
    <w:p w14:paraId="2B7CD537" w14:textId="13147357" w:rsidR="00E22B9F" w:rsidRPr="009B3CB1" w:rsidRDefault="009B3CB1" w:rsidP="009B7DED">
      <w:pPr>
        <w:numPr>
          <w:ilvl w:val="1"/>
          <w:numId w:val="23"/>
        </w:numPr>
        <w:spacing w:line="360" w:lineRule="auto"/>
        <w:rPr>
          <w:rFonts w:ascii="Dubai Light" w:hAnsi="Dubai Light" w:cs="Dubai Light"/>
          <w:sz w:val="20"/>
          <w:szCs w:val="20"/>
          <w:lang w:val="en-GB"/>
        </w:rPr>
      </w:pPr>
      <w:r w:rsidRPr="009B3CB1">
        <w:rPr>
          <w:rFonts w:ascii="Dubai Light" w:hAnsi="Dubai Light" w:cs="Dubai Light"/>
          <w:sz w:val="20"/>
          <w:szCs w:val="20"/>
          <w:lang w:val="en-GB"/>
        </w:rPr>
        <w:t>This supports safeguarding and quality assurance but is not compulsory.</w:t>
      </w:r>
    </w:p>
    <w:p w14:paraId="2EB9C981" w14:textId="5404FCCE" w:rsidR="00527C0F" w:rsidRPr="009B7DED" w:rsidRDefault="00527C0F" w:rsidP="00E22B9F">
      <w:pPr>
        <w:numPr>
          <w:ilvl w:val="0"/>
          <w:numId w:val="23"/>
        </w:numPr>
        <w:spacing w:line="360" w:lineRule="auto"/>
        <w:rPr>
          <w:rFonts w:ascii="Dubai Light" w:hAnsi="Dubai Light" w:cs="Dubai Light"/>
          <w:sz w:val="20"/>
          <w:szCs w:val="20"/>
          <w:lang w:val="en-GB"/>
        </w:rPr>
      </w:pPr>
      <w:r w:rsidRPr="009B7DED">
        <w:rPr>
          <w:rStyle w:val="Strong"/>
          <w:rFonts w:ascii="Dubai Light" w:hAnsi="Dubai Light" w:cs="Dubai Light"/>
          <w:sz w:val="20"/>
          <w:szCs w:val="20"/>
        </w:rPr>
        <w:t>Verification Chart</w:t>
      </w:r>
    </w:p>
    <w:p w14:paraId="28741E6D" w14:textId="77777777" w:rsidR="00527C0F" w:rsidRPr="009B7DED" w:rsidRDefault="00527C0F" w:rsidP="00E22B9F">
      <w:pPr>
        <w:pStyle w:val="NormalWeb"/>
        <w:numPr>
          <w:ilvl w:val="1"/>
          <w:numId w:val="23"/>
        </w:numPr>
        <w:spacing w:line="360" w:lineRule="auto"/>
        <w:ind w:left="1434" w:hanging="357"/>
        <w:rPr>
          <w:rFonts w:ascii="Dubai Light" w:hAnsi="Dubai Light" w:cs="Dubai Light"/>
          <w:sz w:val="20"/>
          <w:szCs w:val="20"/>
        </w:rPr>
      </w:pPr>
      <w:r w:rsidRPr="009B7DED">
        <w:rPr>
          <w:rFonts w:ascii="Dubai Light" w:hAnsi="Dubai Light" w:cs="Dubai Light"/>
          <w:sz w:val="20"/>
          <w:szCs w:val="20"/>
        </w:rPr>
        <w:t>Teacher completes the chart (tick for each module per learner).</w:t>
      </w:r>
    </w:p>
    <w:p w14:paraId="09BFF6CB" w14:textId="77777777" w:rsidR="00527C0F" w:rsidRPr="009B7DED" w:rsidRDefault="00527C0F" w:rsidP="00E22B9F">
      <w:pPr>
        <w:pStyle w:val="NormalWeb"/>
        <w:numPr>
          <w:ilvl w:val="1"/>
          <w:numId w:val="23"/>
        </w:numPr>
        <w:spacing w:line="360" w:lineRule="auto"/>
        <w:ind w:left="1434" w:hanging="357"/>
        <w:rPr>
          <w:rFonts w:ascii="Dubai Light" w:hAnsi="Dubai Light" w:cs="Dubai Light"/>
          <w:sz w:val="20"/>
          <w:szCs w:val="20"/>
        </w:rPr>
      </w:pPr>
      <w:r w:rsidRPr="009B7DED">
        <w:rPr>
          <w:rFonts w:ascii="Dubai Light" w:hAnsi="Dubai Light" w:cs="Dubai Light"/>
          <w:sz w:val="20"/>
          <w:szCs w:val="20"/>
        </w:rPr>
        <w:t xml:space="preserve">Instead of names, each learner is given a </w:t>
      </w:r>
      <w:r w:rsidRPr="009B7DED">
        <w:rPr>
          <w:rStyle w:val="Strong"/>
          <w:rFonts w:ascii="Dubai Light" w:hAnsi="Dubai Light" w:cs="Dubai Light"/>
          <w:sz w:val="20"/>
          <w:szCs w:val="20"/>
        </w:rPr>
        <w:t>unique student code</w:t>
      </w:r>
      <w:r w:rsidRPr="009B7DED">
        <w:rPr>
          <w:rFonts w:ascii="Dubai Light" w:hAnsi="Dubai Light" w:cs="Dubai Light"/>
          <w:sz w:val="20"/>
          <w:szCs w:val="20"/>
        </w:rPr>
        <w:t xml:space="preserve"> (e.g. ES-2025-001).</w:t>
      </w:r>
    </w:p>
    <w:p w14:paraId="4A81591C" w14:textId="598BCBB3" w:rsidR="00E22B9F" w:rsidRDefault="00527C0F" w:rsidP="009B7DED">
      <w:pPr>
        <w:pStyle w:val="NormalWeb"/>
        <w:numPr>
          <w:ilvl w:val="1"/>
          <w:numId w:val="23"/>
        </w:numPr>
        <w:spacing w:line="360" w:lineRule="auto"/>
        <w:ind w:left="1434" w:hanging="357"/>
        <w:rPr>
          <w:rFonts w:ascii="Dubai Light" w:hAnsi="Dubai Light" w:cs="Dubai Light"/>
          <w:sz w:val="20"/>
          <w:szCs w:val="20"/>
        </w:rPr>
      </w:pPr>
      <w:r w:rsidRPr="009B7DED">
        <w:rPr>
          <w:rFonts w:ascii="Dubai Light" w:hAnsi="Dubai Light" w:cs="Dubai Light"/>
          <w:sz w:val="20"/>
          <w:szCs w:val="20"/>
        </w:rPr>
        <w:t>Teacher writes those codes on the Verification Chart.</w:t>
      </w:r>
    </w:p>
    <w:p w14:paraId="2960E94A" w14:textId="77777777" w:rsidR="009B7DED" w:rsidRPr="009B7DED" w:rsidRDefault="009B7DED" w:rsidP="009B7DED">
      <w:pPr>
        <w:pStyle w:val="NormalWeb"/>
        <w:spacing w:line="360" w:lineRule="auto"/>
        <w:ind w:left="1434"/>
        <w:rPr>
          <w:rFonts w:ascii="Dubai Light" w:hAnsi="Dubai Light" w:cs="Dubai Light"/>
          <w:sz w:val="20"/>
          <w:szCs w:val="20"/>
        </w:rPr>
      </w:pPr>
    </w:p>
    <w:p w14:paraId="4D89E488" w14:textId="70F08E35" w:rsidR="00527C0F" w:rsidRPr="009B7DED" w:rsidRDefault="00527C0F" w:rsidP="00E22B9F">
      <w:pPr>
        <w:pStyle w:val="NormalWeb"/>
        <w:numPr>
          <w:ilvl w:val="0"/>
          <w:numId w:val="23"/>
        </w:numPr>
        <w:spacing w:line="360" w:lineRule="auto"/>
        <w:rPr>
          <w:rFonts w:ascii="Dubai Light" w:hAnsi="Dubai Light" w:cs="Dubai Light"/>
          <w:sz w:val="20"/>
          <w:szCs w:val="20"/>
        </w:rPr>
      </w:pPr>
      <w:r w:rsidRPr="009B7DED">
        <w:rPr>
          <w:rStyle w:val="Strong"/>
          <w:rFonts w:ascii="Dubai Light" w:hAnsi="Dubai Light" w:cs="Dubai Light"/>
          <w:sz w:val="20"/>
          <w:szCs w:val="20"/>
        </w:rPr>
        <w:t>Return to GESCLA</w:t>
      </w:r>
    </w:p>
    <w:p w14:paraId="3E1103DB" w14:textId="77777777" w:rsidR="00527C0F" w:rsidRPr="009B7DED" w:rsidRDefault="00527C0F" w:rsidP="00E22B9F">
      <w:pPr>
        <w:pStyle w:val="NormalWeb"/>
        <w:numPr>
          <w:ilvl w:val="1"/>
          <w:numId w:val="23"/>
        </w:numPr>
        <w:spacing w:line="360" w:lineRule="auto"/>
        <w:ind w:left="1434" w:hanging="357"/>
        <w:rPr>
          <w:rFonts w:ascii="Dubai Light" w:hAnsi="Dubai Light" w:cs="Dubai Light"/>
          <w:sz w:val="20"/>
          <w:szCs w:val="20"/>
        </w:rPr>
      </w:pPr>
      <w:r w:rsidRPr="009B7DED">
        <w:rPr>
          <w:rFonts w:ascii="Dubai Light" w:hAnsi="Dubai Light" w:cs="Dubai Light"/>
          <w:sz w:val="20"/>
          <w:szCs w:val="20"/>
        </w:rPr>
        <w:t>Chart is scanned/emailed back to you.</w:t>
      </w:r>
    </w:p>
    <w:p w14:paraId="463690E2" w14:textId="494FA286" w:rsidR="00E22B9F" w:rsidRPr="009B7DED" w:rsidRDefault="00527C0F" w:rsidP="00E22B9F">
      <w:pPr>
        <w:pStyle w:val="NormalWeb"/>
        <w:numPr>
          <w:ilvl w:val="1"/>
          <w:numId w:val="23"/>
        </w:numPr>
        <w:spacing w:line="360" w:lineRule="auto"/>
        <w:ind w:left="1434" w:hanging="357"/>
        <w:rPr>
          <w:rFonts w:ascii="Dubai Light" w:hAnsi="Dubai Light" w:cs="Dubai Light"/>
          <w:sz w:val="20"/>
          <w:szCs w:val="20"/>
        </w:rPr>
      </w:pPr>
      <w:r w:rsidRPr="009B7DED">
        <w:rPr>
          <w:rFonts w:ascii="Dubai Light" w:hAnsi="Dubai Light" w:cs="Dubai Light"/>
          <w:sz w:val="20"/>
          <w:szCs w:val="20"/>
        </w:rPr>
        <w:t>You check it against your register.</w:t>
      </w:r>
    </w:p>
    <w:p w14:paraId="4AAD28F5" w14:textId="77777777" w:rsidR="00527C0F" w:rsidRPr="009B7DED" w:rsidRDefault="00527C0F" w:rsidP="00E22B9F">
      <w:pPr>
        <w:pStyle w:val="NormalWeb"/>
        <w:numPr>
          <w:ilvl w:val="0"/>
          <w:numId w:val="23"/>
        </w:numPr>
        <w:spacing w:line="360" w:lineRule="auto"/>
        <w:rPr>
          <w:rFonts w:ascii="Dubai Light" w:hAnsi="Dubai Light" w:cs="Dubai Light"/>
          <w:sz w:val="20"/>
          <w:szCs w:val="20"/>
        </w:rPr>
      </w:pPr>
      <w:r w:rsidRPr="009B7DED">
        <w:rPr>
          <w:rStyle w:val="Strong"/>
          <w:rFonts w:ascii="Dubai Light" w:hAnsi="Dubai Light" w:cs="Dubai Light"/>
          <w:sz w:val="20"/>
          <w:szCs w:val="20"/>
        </w:rPr>
        <w:t>Signed Certificates Issued</w:t>
      </w:r>
    </w:p>
    <w:p w14:paraId="70092102" w14:textId="4E06C6C9" w:rsidR="00527C0F" w:rsidRPr="009B7DED" w:rsidRDefault="00E22B9F" w:rsidP="00E22B9F">
      <w:pPr>
        <w:pStyle w:val="NormalWeb"/>
        <w:numPr>
          <w:ilvl w:val="1"/>
          <w:numId w:val="23"/>
        </w:numPr>
        <w:spacing w:line="360" w:lineRule="auto"/>
        <w:ind w:left="1434" w:hanging="357"/>
        <w:rPr>
          <w:rFonts w:ascii="Dubai Light" w:hAnsi="Dubai Light" w:cs="Dubai Light"/>
          <w:sz w:val="20"/>
          <w:szCs w:val="20"/>
        </w:rPr>
      </w:pPr>
      <w:r w:rsidRPr="009B7DED">
        <w:rPr>
          <w:rFonts w:ascii="Dubai Light" w:hAnsi="Dubai Light" w:cs="Dubai Light"/>
          <w:sz w:val="20"/>
          <w:szCs w:val="20"/>
        </w:rPr>
        <w:t>Michele London</w:t>
      </w:r>
      <w:r w:rsidR="00527C0F" w:rsidRPr="009B7DED">
        <w:rPr>
          <w:rFonts w:ascii="Dubai Light" w:hAnsi="Dubai Light" w:cs="Dubai Light"/>
          <w:sz w:val="20"/>
          <w:szCs w:val="20"/>
        </w:rPr>
        <w:t xml:space="preserve"> personally sign</w:t>
      </w:r>
      <w:r w:rsidRPr="009B7DED">
        <w:rPr>
          <w:rFonts w:ascii="Dubai Light" w:hAnsi="Dubai Light" w:cs="Dubai Light"/>
          <w:sz w:val="20"/>
          <w:szCs w:val="20"/>
        </w:rPr>
        <w:t>s</w:t>
      </w:r>
      <w:r w:rsidR="00527C0F" w:rsidRPr="009B7DED">
        <w:rPr>
          <w:rFonts w:ascii="Dubai Light" w:hAnsi="Dubai Light" w:cs="Dubai Light"/>
          <w:sz w:val="20"/>
          <w:szCs w:val="20"/>
        </w:rPr>
        <w:t xml:space="preserve"> each certificate (printed on premium card with ABT + IPHM logos).</w:t>
      </w:r>
    </w:p>
    <w:p w14:paraId="29443A0C" w14:textId="662594ED" w:rsidR="00527C0F" w:rsidRPr="009B7DED" w:rsidRDefault="00527C0F" w:rsidP="00E22B9F">
      <w:pPr>
        <w:pStyle w:val="NormalWeb"/>
        <w:numPr>
          <w:ilvl w:val="1"/>
          <w:numId w:val="23"/>
        </w:numPr>
        <w:spacing w:line="360" w:lineRule="auto"/>
        <w:ind w:left="1434" w:hanging="357"/>
        <w:rPr>
          <w:rFonts w:ascii="Dubai Light" w:hAnsi="Dubai Light" w:cs="Dubai Light"/>
          <w:sz w:val="20"/>
          <w:szCs w:val="20"/>
        </w:rPr>
      </w:pPr>
      <w:r w:rsidRPr="009B7DED">
        <w:rPr>
          <w:rFonts w:ascii="Dubai Light" w:hAnsi="Dubai Light" w:cs="Dubai Light"/>
          <w:sz w:val="20"/>
          <w:szCs w:val="20"/>
        </w:rPr>
        <w:t>Each certificate carries the learner’s unique code +</w:t>
      </w:r>
      <w:r w:rsidR="00E22B9F" w:rsidRPr="009B7DED">
        <w:rPr>
          <w:rFonts w:ascii="Dubai Light" w:hAnsi="Dubai Light" w:cs="Dubai Light"/>
          <w:sz w:val="20"/>
          <w:szCs w:val="20"/>
        </w:rPr>
        <w:t xml:space="preserve"> our</w:t>
      </w:r>
      <w:r w:rsidRPr="009B7DED">
        <w:rPr>
          <w:rFonts w:ascii="Dubai Light" w:hAnsi="Dubai Light" w:cs="Dubai Light"/>
          <w:sz w:val="20"/>
          <w:szCs w:val="20"/>
        </w:rPr>
        <w:t xml:space="preserve"> signature.</w:t>
      </w:r>
    </w:p>
    <w:p w14:paraId="627BACEF" w14:textId="4F0BE69B" w:rsidR="009B7DED" w:rsidRPr="009B7DED" w:rsidRDefault="00527C0F" w:rsidP="009B7DED">
      <w:pPr>
        <w:pStyle w:val="NormalWeb"/>
        <w:numPr>
          <w:ilvl w:val="1"/>
          <w:numId w:val="23"/>
        </w:numPr>
        <w:spacing w:line="360" w:lineRule="auto"/>
        <w:ind w:left="1434" w:hanging="357"/>
        <w:rPr>
          <w:rFonts w:ascii="Dubai Light" w:hAnsi="Dubai Light" w:cs="Dubai Light"/>
          <w:sz w:val="20"/>
          <w:szCs w:val="20"/>
        </w:rPr>
      </w:pPr>
      <w:r w:rsidRPr="009B7DED">
        <w:rPr>
          <w:rFonts w:ascii="Dubai Light" w:hAnsi="Dubai Light" w:cs="Dubai Light"/>
          <w:sz w:val="20"/>
          <w:szCs w:val="20"/>
        </w:rPr>
        <w:t xml:space="preserve">Certificates are then posted to the school for distribution. </w:t>
      </w:r>
      <w:r w:rsidR="009B3CB1" w:rsidRPr="009B7DED">
        <w:rPr>
          <w:rFonts w:ascii="Dubai Light" w:hAnsi="Dubai Light" w:cs="Dubai Light"/>
          <w:sz w:val="20"/>
          <w:szCs w:val="20"/>
        </w:rPr>
        <w:t>Schools may distribute certificates at assemblies, award events, or directly in class.</w:t>
      </w:r>
    </w:p>
    <w:p w14:paraId="63867C38" w14:textId="77777777" w:rsidR="009B3CB1" w:rsidRPr="009B3CB1" w:rsidRDefault="009B3CB1" w:rsidP="00E22B9F">
      <w:pPr>
        <w:numPr>
          <w:ilvl w:val="0"/>
          <w:numId w:val="23"/>
        </w:numPr>
        <w:spacing w:line="360" w:lineRule="auto"/>
        <w:rPr>
          <w:rFonts w:ascii="Dubai Light" w:hAnsi="Dubai Light" w:cs="Dubai Light"/>
          <w:sz w:val="20"/>
          <w:szCs w:val="20"/>
          <w:lang w:val="en-GB"/>
        </w:rPr>
      </w:pPr>
      <w:r w:rsidRPr="009B3CB1">
        <w:rPr>
          <w:rFonts w:ascii="Dubai Light" w:hAnsi="Dubai Light" w:cs="Dubai Light"/>
          <w:b/>
          <w:bCs/>
          <w:sz w:val="20"/>
          <w:szCs w:val="20"/>
          <w:lang w:val="en-GB"/>
        </w:rPr>
        <w:t>Encourage Next Steps</w:t>
      </w:r>
    </w:p>
    <w:p w14:paraId="39584D08" w14:textId="77777777" w:rsidR="009B3CB1" w:rsidRPr="009B7DED" w:rsidRDefault="009B3CB1" w:rsidP="00E22B9F">
      <w:pPr>
        <w:pStyle w:val="ListParagraph"/>
        <w:numPr>
          <w:ilvl w:val="1"/>
          <w:numId w:val="23"/>
        </w:numPr>
        <w:spacing w:line="360" w:lineRule="auto"/>
        <w:rPr>
          <w:rFonts w:ascii="Dubai Light" w:hAnsi="Dubai Light" w:cs="Dubai Light"/>
          <w:sz w:val="20"/>
          <w:szCs w:val="20"/>
          <w:lang w:val="en-GB"/>
        </w:rPr>
      </w:pPr>
      <w:r w:rsidRPr="009B7DED">
        <w:rPr>
          <w:rFonts w:ascii="Dubai Light" w:hAnsi="Dubai Light" w:cs="Dubai Light"/>
          <w:sz w:val="20"/>
          <w:szCs w:val="20"/>
          <w:lang w:val="en-GB"/>
        </w:rPr>
        <w:t>Direct learners to progression opportunities:</w:t>
      </w:r>
    </w:p>
    <w:p w14:paraId="0B8FF9D6" w14:textId="77777777" w:rsidR="009B3CB1" w:rsidRPr="009B7DED" w:rsidRDefault="009B3CB1" w:rsidP="00E22B9F">
      <w:pPr>
        <w:pStyle w:val="ListParagraph"/>
        <w:numPr>
          <w:ilvl w:val="2"/>
          <w:numId w:val="23"/>
        </w:numPr>
        <w:spacing w:line="360" w:lineRule="auto"/>
        <w:rPr>
          <w:rFonts w:ascii="Dubai Light" w:hAnsi="Dubai Light" w:cs="Dubai Light"/>
          <w:sz w:val="20"/>
          <w:szCs w:val="20"/>
          <w:lang w:val="en-GB"/>
        </w:rPr>
      </w:pPr>
      <w:r w:rsidRPr="009B7DED">
        <w:rPr>
          <w:rFonts w:ascii="Dubai Light" w:hAnsi="Dubai Light" w:cs="Dubai Light"/>
          <w:sz w:val="20"/>
          <w:szCs w:val="20"/>
          <w:lang w:val="en-GB"/>
        </w:rPr>
        <w:t>Further vocational study (college, apprenticeships).</w:t>
      </w:r>
    </w:p>
    <w:p w14:paraId="2D70369F" w14:textId="77777777" w:rsidR="009B3CB1" w:rsidRPr="009B7DED" w:rsidRDefault="009B3CB1" w:rsidP="00E22B9F">
      <w:pPr>
        <w:pStyle w:val="ListParagraph"/>
        <w:numPr>
          <w:ilvl w:val="2"/>
          <w:numId w:val="23"/>
        </w:numPr>
        <w:spacing w:line="360" w:lineRule="auto"/>
        <w:rPr>
          <w:rFonts w:ascii="Dubai Light" w:hAnsi="Dubai Light" w:cs="Dubai Light"/>
          <w:sz w:val="20"/>
          <w:szCs w:val="20"/>
          <w:lang w:val="en-GB"/>
        </w:rPr>
      </w:pPr>
      <w:r w:rsidRPr="009B7DED">
        <w:rPr>
          <w:rFonts w:ascii="Dubai Light" w:hAnsi="Dubai Light" w:cs="Dubai Light"/>
          <w:sz w:val="20"/>
          <w:szCs w:val="20"/>
          <w:lang w:val="en-GB"/>
        </w:rPr>
        <w:t>Entrepreneurship pathways (mobile beauty, styling, small business).</w:t>
      </w:r>
    </w:p>
    <w:p w14:paraId="2BD7E5FE" w14:textId="66FF10BD" w:rsidR="009B3CB1" w:rsidRPr="009B7DED" w:rsidRDefault="009B3CB1" w:rsidP="00E22B9F">
      <w:pPr>
        <w:pStyle w:val="ListParagraph"/>
        <w:numPr>
          <w:ilvl w:val="2"/>
          <w:numId w:val="23"/>
        </w:numPr>
        <w:spacing w:line="360" w:lineRule="auto"/>
        <w:rPr>
          <w:rFonts w:ascii="Dubai Light" w:hAnsi="Dubai Light" w:cs="Dubai Light"/>
          <w:sz w:val="20"/>
          <w:szCs w:val="20"/>
          <w:lang w:val="en-GB"/>
        </w:rPr>
      </w:pPr>
      <w:r w:rsidRPr="009B7DED">
        <w:rPr>
          <w:rFonts w:ascii="Dubai Light" w:hAnsi="Dubai Light" w:cs="Dubai Light"/>
          <w:sz w:val="20"/>
          <w:szCs w:val="20"/>
          <w:lang w:val="en-GB"/>
        </w:rPr>
        <w:t>Optional top-up with the Ethical Aesthetics Safeguarding Licence (CPD accredited).</w:t>
      </w:r>
    </w:p>
    <w:sectPr w:rsidR="009B3CB1" w:rsidRPr="009B7DE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Dubai Light">
    <w:panose1 w:val="020B0303030403030204"/>
    <w:charset w:val="00"/>
    <w:family w:val="swiss"/>
    <w:pitch w:val="variable"/>
    <w:sig w:usb0="80002067" w:usb1="80000000" w:usb2="00000008" w:usb3="00000000" w:csb0="0000004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976A72"/>
    <w:multiLevelType w:val="hybridMultilevel"/>
    <w:tmpl w:val="6A1067AC"/>
    <w:lvl w:ilvl="0" w:tplc="0416FB54">
      <w:numFmt w:val="bullet"/>
      <w:lvlText w:val="-"/>
      <w:lvlJc w:val="left"/>
      <w:pPr>
        <w:ind w:left="720" w:hanging="360"/>
      </w:pPr>
      <w:rPr>
        <w:rFonts w:ascii="Abadi" w:eastAsiaTheme="minorEastAsia" w:hAnsi="Abad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D83FCE"/>
    <w:multiLevelType w:val="multilevel"/>
    <w:tmpl w:val="177A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04E58"/>
    <w:multiLevelType w:val="multilevel"/>
    <w:tmpl w:val="177A1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EE0AF6"/>
    <w:multiLevelType w:val="hybridMultilevel"/>
    <w:tmpl w:val="735E4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0E09CD"/>
    <w:multiLevelType w:val="multilevel"/>
    <w:tmpl w:val="177A1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082B4C"/>
    <w:multiLevelType w:val="multilevel"/>
    <w:tmpl w:val="A0B2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6A0345"/>
    <w:multiLevelType w:val="hybridMultilevel"/>
    <w:tmpl w:val="37DE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DD6956"/>
    <w:multiLevelType w:val="multilevel"/>
    <w:tmpl w:val="177A1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D52448"/>
    <w:multiLevelType w:val="multilevel"/>
    <w:tmpl w:val="37286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335792"/>
    <w:multiLevelType w:val="hybridMultilevel"/>
    <w:tmpl w:val="7F704832"/>
    <w:lvl w:ilvl="0" w:tplc="0416FB54">
      <w:numFmt w:val="bullet"/>
      <w:lvlText w:val="-"/>
      <w:lvlJc w:val="left"/>
      <w:pPr>
        <w:ind w:left="1080" w:hanging="360"/>
      </w:pPr>
      <w:rPr>
        <w:rFonts w:ascii="Abadi" w:eastAsiaTheme="minorEastAsia" w:hAnsi="Abad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AC7C68"/>
    <w:multiLevelType w:val="multilevel"/>
    <w:tmpl w:val="E05262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B76FDE"/>
    <w:multiLevelType w:val="hybridMultilevel"/>
    <w:tmpl w:val="DE32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032274"/>
    <w:multiLevelType w:val="hybridMultilevel"/>
    <w:tmpl w:val="F1D4D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A24F9C"/>
    <w:multiLevelType w:val="multilevel"/>
    <w:tmpl w:val="9E26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BC6B5A"/>
    <w:multiLevelType w:val="multilevel"/>
    <w:tmpl w:val="6166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189921">
    <w:abstractNumId w:val="8"/>
  </w:num>
  <w:num w:numId="2" w16cid:durableId="1021589666">
    <w:abstractNumId w:val="6"/>
  </w:num>
  <w:num w:numId="3" w16cid:durableId="721757068">
    <w:abstractNumId w:val="5"/>
  </w:num>
  <w:num w:numId="4" w16cid:durableId="1583098381">
    <w:abstractNumId w:val="4"/>
  </w:num>
  <w:num w:numId="5" w16cid:durableId="1348022728">
    <w:abstractNumId w:val="7"/>
  </w:num>
  <w:num w:numId="6" w16cid:durableId="105740186">
    <w:abstractNumId w:val="3"/>
  </w:num>
  <w:num w:numId="7" w16cid:durableId="1805804711">
    <w:abstractNumId w:val="2"/>
  </w:num>
  <w:num w:numId="8" w16cid:durableId="362099068">
    <w:abstractNumId w:val="1"/>
  </w:num>
  <w:num w:numId="9" w16cid:durableId="1003047271">
    <w:abstractNumId w:val="0"/>
  </w:num>
  <w:num w:numId="10" w16cid:durableId="2123185071">
    <w:abstractNumId w:val="10"/>
  </w:num>
  <w:num w:numId="11" w16cid:durableId="1775327167">
    <w:abstractNumId w:val="23"/>
  </w:num>
  <w:num w:numId="12" w16cid:durableId="1289555266">
    <w:abstractNumId w:val="22"/>
  </w:num>
  <w:num w:numId="13" w16cid:durableId="1894848392">
    <w:abstractNumId w:val="14"/>
  </w:num>
  <w:num w:numId="14" w16cid:durableId="958493833">
    <w:abstractNumId w:val="21"/>
  </w:num>
  <w:num w:numId="15" w16cid:durableId="1449545251">
    <w:abstractNumId w:val="13"/>
  </w:num>
  <w:num w:numId="16" w16cid:durableId="1589733390">
    <w:abstractNumId w:val="11"/>
  </w:num>
  <w:num w:numId="17" w16cid:durableId="837381853">
    <w:abstractNumId w:val="16"/>
  </w:num>
  <w:num w:numId="18" w16cid:durableId="1846822610">
    <w:abstractNumId w:val="12"/>
  </w:num>
  <w:num w:numId="19" w16cid:durableId="130365993">
    <w:abstractNumId w:val="9"/>
  </w:num>
  <w:num w:numId="20" w16cid:durableId="1002703897">
    <w:abstractNumId w:val="18"/>
  </w:num>
  <w:num w:numId="21" w16cid:durableId="617105367">
    <w:abstractNumId w:val="15"/>
  </w:num>
  <w:num w:numId="22" w16cid:durableId="1756317139">
    <w:abstractNumId w:val="20"/>
  </w:num>
  <w:num w:numId="23" w16cid:durableId="2004356183">
    <w:abstractNumId w:val="17"/>
  </w:num>
  <w:num w:numId="24" w16cid:durableId="17639902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7900"/>
    <w:rsid w:val="0015074B"/>
    <w:rsid w:val="002352D3"/>
    <w:rsid w:val="0029639D"/>
    <w:rsid w:val="00326F90"/>
    <w:rsid w:val="004B3E35"/>
    <w:rsid w:val="004E3609"/>
    <w:rsid w:val="00527C0F"/>
    <w:rsid w:val="00736B98"/>
    <w:rsid w:val="0082067D"/>
    <w:rsid w:val="008A6180"/>
    <w:rsid w:val="008B5B09"/>
    <w:rsid w:val="00990B8B"/>
    <w:rsid w:val="009B3CB1"/>
    <w:rsid w:val="009B7DED"/>
    <w:rsid w:val="00AA1D8D"/>
    <w:rsid w:val="00B47730"/>
    <w:rsid w:val="00B62FAF"/>
    <w:rsid w:val="00CB0664"/>
    <w:rsid w:val="00E22B9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B67807"/>
  <w14:defaultImageDpi w14:val="300"/>
  <w15:docId w15:val="{76334D30-17C8-4D1E-B621-A3EF5070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8B5B0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1751">
      <w:bodyDiv w:val="1"/>
      <w:marLeft w:val="0"/>
      <w:marRight w:val="0"/>
      <w:marTop w:val="0"/>
      <w:marBottom w:val="0"/>
      <w:divBdr>
        <w:top w:val="none" w:sz="0" w:space="0" w:color="auto"/>
        <w:left w:val="none" w:sz="0" w:space="0" w:color="auto"/>
        <w:bottom w:val="none" w:sz="0" w:space="0" w:color="auto"/>
        <w:right w:val="none" w:sz="0" w:space="0" w:color="auto"/>
      </w:divBdr>
      <w:divsChild>
        <w:div w:id="1526944700">
          <w:marLeft w:val="0"/>
          <w:marRight w:val="0"/>
          <w:marTop w:val="0"/>
          <w:marBottom w:val="0"/>
          <w:divBdr>
            <w:top w:val="none" w:sz="0" w:space="0" w:color="auto"/>
            <w:left w:val="none" w:sz="0" w:space="0" w:color="auto"/>
            <w:bottom w:val="none" w:sz="0" w:space="0" w:color="auto"/>
            <w:right w:val="none" w:sz="0" w:space="0" w:color="auto"/>
          </w:divBdr>
          <w:divsChild>
            <w:div w:id="5539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7136">
      <w:bodyDiv w:val="1"/>
      <w:marLeft w:val="0"/>
      <w:marRight w:val="0"/>
      <w:marTop w:val="0"/>
      <w:marBottom w:val="0"/>
      <w:divBdr>
        <w:top w:val="none" w:sz="0" w:space="0" w:color="auto"/>
        <w:left w:val="none" w:sz="0" w:space="0" w:color="auto"/>
        <w:bottom w:val="none" w:sz="0" w:space="0" w:color="auto"/>
        <w:right w:val="none" w:sz="0" w:space="0" w:color="auto"/>
      </w:divBdr>
    </w:div>
    <w:div w:id="879512133">
      <w:bodyDiv w:val="1"/>
      <w:marLeft w:val="0"/>
      <w:marRight w:val="0"/>
      <w:marTop w:val="0"/>
      <w:marBottom w:val="0"/>
      <w:divBdr>
        <w:top w:val="none" w:sz="0" w:space="0" w:color="auto"/>
        <w:left w:val="none" w:sz="0" w:space="0" w:color="auto"/>
        <w:bottom w:val="none" w:sz="0" w:space="0" w:color="auto"/>
        <w:right w:val="none" w:sz="0" w:space="0" w:color="auto"/>
      </w:divBdr>
      <w:divsChild>
        <w:div w:id="2089036714">
          <w:marLeft w:val="0"/>
          <w:marRight w:val="0"/>
          <w:marTop w:val="0"/>
          <w:marBottom w:val="0"/>
          <w:divBdr>
            <w:top w:val="none" w:sz="0" w:space="0" w:color="auto"/>
            <w:left w:val="none" w:sz="0" w:space="0" w:color="auto"/>
            <w:bottom w:val="none" w:sz="0" w:space="0" w:color="auto"/>
            <w:right w:val="none" w:sz="0" w:space="0" w:color="auto"/>
          </w:divBdr>
          <w:divsChild>
            <w:div w:id="12033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70382">
      <w:bodyDiv w:val="1"/>
      <w:marLeft w:val="0"/>
      <w:marRight w:val="0"/>
      <w:marTop w:val="0"/>
      <w:marBottom w:val="0"/>
      <w:divBdr>
        <w:top w:val="none" w:sz="0" w:space="0" w:color="auto"/>
        <w:left w:val="none" w:sz="0" w:space="0" w:color="auto"/>
        <w:bottom w:val="none" w:sz="0" w:space="0" w:color="auto"/>
        <w:right w:val="none" w:sz="0" w:space="0" w:color="auto"/>
      </w:divBdr>
      <w:divsChild>
        <w:div w:id="551700733">
          <w:marLeft w:val="0"/>
          <w:marRight w:val="0"/>
          <w:marTop w:val="0"/>
          <w:marBottom w:val="0"/>
          <w:divBdr>
            <w:top w:val="none" w:sz="0" w:space="0" w:color="auto"/>
            <w:left w:val="none" w:sz="0" w:space="0" w:color="auto"/>
            <w:bottom w:val="none" w:sz="0" w:space="0" w:color="auto"/>
            <w:right w:val="none" w:sz="0" w:space="0" w:color="auto"/>
          </w:divBdr>
          <w:divsChild>
            <w:div w:id="1766723842">
              <w:marLeft w:val="0"/>
              <w:marRight w:val="0"/>
              <w:marTop w:val="0"/>
              <w:marBottom w:val="0"/>
              <w:divBdr>
                <w:top w:val="none" w:sz="0" w:space="0" w:color="auto"/>
                <w:left w:val="none" w:sz="0" w:space="0" w:color="auto"/>
                <w:bottom w:val="none" w:sz="0" w:space="0" w:color="auto"/>
                <w:right w:val="none" w:sz="0" w:space="0" w:color="auto"/>
              </w:divBdr>
            </w:div>
            <w:div w:id="300959502">
              <w:marLeft w:val="0"/>
              <w:marRight w:val="0"/>
              <w:marTop w:val="0"/>
              <w:marBottom w:val="0"/>
              <w:divBdr>
                <w:top w:val="none" w:sz="0" w:space="0" w:color="auto"/>
                <w:left w:val="none" w:sz="0" w:space="0" w:color="auto"/>
                <w:bottom w:val="none" w:sz="0" w:space="0" w:color="auto"/>
                <w:right w:val="none" w:sz="0" w:space="0" w:color="auto"/>
              </w:divBdr>
            </w:div>
            <w:div w:id="2090996890">
              <w:marLeft w:val="0"/>
              <w:marRight w:val="0"/>
              <w:marTop w:val="0"/>
              <w:marBottom w:val="0"/>
              <w:divBdr>
                <w:top w:val="none" w:sz="0" w:space="0" w:color="auto"/>
                <w:left w:val="none" w:sz="0" w:space="0" w:color="auto"/>
                <w:bottom w:val="none" w:sz="0" w:space="0" w:color="auto"/>
                <w:right w:val="none" w:sz="0" w:space="0" w:color="auto"/>
              </w:divBdr>
            </w:div>
            <w:div w:id="18390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04356">
      <w:bodyDiv w:val="1"/>
      <w:marLeft w:val="0"/>
      <w:marRight w:val="0"/>
      <w:marTop w:val="0"/>
      <w:marBottom w:val="0"/>
      <w:divBdr>
        <w:top w:val="none" w:sz="0" w:space="0" w:color="auto"/>
        <w:left w:val="none" w:sz="0" w:space="0" w:color="auto"/>
        <w:bottom w:val="none" w:sz="0" w:space="0" w:color="auto"/>
        <w:right w:val="none" w:sz="0" w:space="0" w:color="auto"/>
      </w:divBdr>
    </w:div>
    <w:div w:id="1194884943">
      <w:bodyDiv w:val="1"/>
      <w:marLeft w:val="0"/>
      <w:marRight w:val="0"/>
      <w:marTop w:val="0"/>
      <w:marBottom w:val="0"/>
      <w:divBdr>
        <w:top w:val="none" w:sz="0" w:space="0" w:color="auto"/>
        <w:left w:val="none" w:sz="0" w:space="0" w:color="auto"/>
        <w:bottom w:val="none" w:sz="0" w:space="0" w:color="auto"/>
        <w:right w:val="none" w:sz="0" w:space="0" w:color="auto"/>
      </w:divBdr>
      <w:divsChild>
        <w:div w:id="697438441">
          <w:marLeft w:val="0"/>
          <w:marRight w:val="0"/>
          <w:marTop w:val="0"/>
          <w:marBottom w:val="0"/>
          <w:divBdr>
            <w:top w:val="none" w:sz="0" w:space="0" w:color="auto"/>
            <w:left w:val="none" w:sz="0" w:space="0" w:color="auto"/>
            <w:bottom w:val="none" w:sz="0" w:space="0" w:color="auto"/>
            <w:right w:val="none" w:sz="0" w:space="0" w:color="auto"/>
          </w:divBdr>
          <w:divsChild>
            <w:div w:id="572930504">
              <w:marLeft w:val="0"/>
              <w:marRight w:val="0"/>
              <w:marTop w:val="0"/>
              <w:marBottom w:val="0"/>
              <w:divBdr>
                <w:top w:val="none" w:sz="0" w:space="0" w:color="auto"/>
                <w:left w:val="none" w:sz="0" w:space="0" w:color="auto"/>
                <w:bottom w:val="none" w:sz="0" w:space="0" w:color="auto"/>
                <w:right w:val="none" w:sz="0" w:space="0" w:color="auto"/>
              </w:divBdr>
            </w:div>
            <w:div w:id="1506508338">
              <w:marLeft w:val="0"/>
              <w:marRight w:val="0"/>
              <w:marTop w:val="0"/>
              <w:marBottom w:val="0"/>
              <w:divBdr>
                <w:top w:val="none" w:sz="0" w:space="0" w:color="auto"/>
                <w:left w:val="none" w:sz="0" w:space="0" w:color="auto"/>
                <w:bottom w:val="none" w:sz="0" w:space="0" w:color="auto"/>
                <w:right w:val="none" w:sz="0" w:space="0" w:color="auto"/>
              </w:divBdr>
            </w:div>
            <w:div w:id="2039311676">
              <w:marLeft w:val="0"/>
              <w:marRight w:val="0"/>
              <w:marTop w:val="0"/>
              <w:marBottom w:val="0"/>
              <w:divBdr>
                <w:top w:val="none" w:sz="0" w:space="0" w:color="auto"/>
                <w:left w:val="none" w:sz="0" w:space="0" w:color="auto"/>
                <w:bottom w:val="none" w:sz="0" w:space="0" w:color="auto"/>
                <w:right w:val="none" w:sz="0" w:space="0" w:color="auto"/>
              </w:divBdr>
            </w:div>
            <w:div w:id="9197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10815">
      <w:bodyDiv w:val="1"/>
      <w:marLeft w:val="0"/>
      <w:marRight w:val="0"/>
      <w:marTop w:val="0"/>
      <w:marBottom w:val="0"/>
      <w:divBdr>
        <w:top w:val="none" w:sz="0" w:space="0" w:color="auto"/>
        <w:left w:val="none" w:sz="0" w:space="0" w:color="auto"/>
        <w:bottom w:val="none" w:sz="0" w:space="0" w:color="auto"/>
        <w:right w:val="none" w:sz="0" w:space="0" w:color="auto"/>
      </w:divBdr>
      <w:divsChild>
        <w:div w:id="1572349016">
          <w:marLeft w:val="0"/>
          <w:marRight w:val="0"/>
          <w:marTop w:val="0"/>
          <w:marBottom w:val="0"/>
          <w:divBdr>
            <w:top w:val="none" w:sz="0" w:space="0" w:color="auto"/>
            <w:left w:val="none" w:sz="0" w:space="0" w:color="auto"/>
            <w:bottom w:val="none" w:sz="0" w:space="0" w:color="auto"/>
            <w:right w:val="none" w:sz="0" w:space="0" w:color="auto"/>
          </w:divBdr>
          <w:divsChild>
            <w:div w:id="164450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59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Michele Hunter</cp:lastModifiedBy>
  <cp:revision>3</cp:revision>
  <dcterms:created xsi:type="dcterms:W3CDTF">2025-08-27T17:56:00Z</dcterms:created>
  <dcterms:modified xsi:type="dcterms:W3CDTF">2025-08-27T20:01:00Z</dcterms:modified>
  <cp:category/>
</cp:coreProperties>
</file>